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F5" w:rsidRPr="00001BA0" w:rsidRDefault="0056397E" w:rsidP="0056397E">
      <w:pPr>
        <w:spacing w:line="600" w:lineRule="exact"/>
        <w:rPr>
          <w:rFonts w:ascii="宋体" w:cs="宋体"/>
          <w:b/>
          <w:bCs/>
          <w:color w:val="FF0000"/>
          <w:sz w:val="44"/>
          <w:szCs w:val="44"/>
        </w:rPr>
      </w:pPr>
      <w:r>
        <w:rPr>
          <w:rFonts w:ascii="华文行楷" w:eastAsia="华文行楷" w:hint="eastAsia"/>
          <w:color w:val="FF0000"/>
          <w:sz w:val="72"/>
          <w:szCs w:val="72"/>
        </w:rPr>
        <w:t xml:space="preserve"> </w:t>
      </w:r>
      <w:r w:rsidR="00AF3EF5" w:rsidRPr="00E84779">
        <w:rPr>
          <w:rFonts w:ascii="宋体" w:cs="宋体" w:hint="eastAsia"/>
          <w:b/>
          <w:bCs/>
          <w:color w:val="FF0000"/>
          <w:sz w:val="44"/>
          <w:szCs w:val="44"/>
        </w:rPr>
        <w:t>201</w:t>
      </w:r>
      <w:r w:rsidR="00AF3EF5">
        <w:rPr>
          <w:rFonts w:ascii="宋体" w:cs="宋体" w:hint="eastAsia"/>
          <w:b/>
          <w:bCs/>
          <w:color w:val="FF0000"/>
          <w:sz w:val="44"/>
          <w:szCs w:val="44"/>
        </w:rPr>
        <w:t>7年</w:t>
      </w:r>
      <w:r w:rsidR="00AF3EF5" w:rsidRPr="00E84779">
        <w:rPr>
          <w:rFonts w:ascii="宋体" w:cs="宋体" w:hint="eastAsia"/>
          <w:b/>
          <w:bCs/>
          <w:color w:val="FF0000"/>
          <w:sz w:val="44"/>
          <w:szCs w:val="44"/>
        </w:rPr>
        <w:t>第十</w:t>
      </w:r>
      <w:r w:rsidR="00AF3EF5">
        <w:rPr>
          <w:rFonts w:ascii="宋体" w:cs="宋体" w:hint="eastAsia"/>
          <w:b/>
          <w:bCs/>
          <w:color w:val="FF0000"/>
          <w:sz w:val="44"/>
          <w:szCs w:val="44"/>
        </w:rPr>
        <w:t>一届</w:t>
      </w:r>
      <w:r w:rsidR="00AF3EF5" w:rsidRPr="00E84779">
        <w:rPr>
          <w:rFonts w:ascii="宋体" w:cs="宋体" w:hint="eastAsia"/>
          <w:b/>
          <w:bCs/>
          <w:color w:val="FF0000"/>
          <w:sz w:val="44"/>
          <w:szCs w:val="44"/>
        </w:rPr>
        <w:t>中国医院院长年会报名表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2"/>
        <w:gridCol w:w="1746"/>
        <w:gridCol w:w="908"/>
        <w:gridCol w:w="667"/>
        <w:gridCol w:w="633"/>
        <w:gridCol w:w="210"/>
        <w:gridCol w:w="510"/>
        <w:gridCol w:w="918"/>
        <w:gridCol w:w="1400"/>
        <w:gridCol w:w="1902"/>
      </w:tblGrid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医院名称</w:t>
            </w:r>
          </w:p>
        </w:tc>
        <w:tc>
          <w:tcPr>
            <w:tcW w:w="3321" w:type="dxa"/>
            <w:gridSpan w:val="3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医院</w:t>
            </w:r>
          </w:p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1428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所属</w:t>
            </w:r>
          </w:p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省份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498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医院地址</w:t>
            </w:r>
          </w:p>
        </w:tc>
        <w:tc>
          <w:tcPr>
            <w:tcW w:w="5592" w:type="dxa"/>
            <w:gridSpan w:val="7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1. 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30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1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手机（必填）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Pr="00C57B6F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C57B6F">
              <w:rPr>
                <w:b/>
                <w:bCs/>
                <w:kern w:val="0"/>
                <w:sz w:val="20"/>
                <w:szCs w:val="20"/>
              </w:rPr>
              <w:t>Email</w:t>
            </w:r>
          </w:p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必填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938" w:type="dxa"/>
            <w:gridSpan w:val="5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传真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2. 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30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1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手机（必填）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Pr="00C57B6F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C57B6F">
              <w:rPr>
                <w:b/>
                <w:bCs/>
                <w:kern w:val="0"/>
                <w:sz w:val="20"/>
                <w:szCs w:val="20"/>
              </w:rPr>
              <w:t>Email</w:t>
            </w:r>
          </w:p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必填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938" w:type="dxa"/>
            <w:gridSpan w:val="5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传真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3. 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30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1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手机（必填）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Pr="00C57B6F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C57B6F">
              <w:rPr>
                <w:b/>
                <w:bCs/>
                <w:kern w:val="0"/>
                <w:sz w:val="20"/>
                <w:szCs w:val="20"/>
              </w:rPr>
              <w:t>Email</w:t>
            </w:r>
          </w:p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必填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938" w:type="dxa"/>
            <w:gridSpan w:val="5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传真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4. 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30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1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手机（必填）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Pr="00C57B6F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C57B6F">
              <w:rPr>
                <w:b/>
                <w:bCs/>
                <w:kern w:val="0"/>
                <w:sz w:val="20"/>
                <w:szCs w:val="20"/>
              </w:rPr>
              <w:t>Email</w:t>
            </w:r>
          </w:p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必填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938" w:type="dxa"/>
            <w:gridSpan w:val="5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传真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5. </w:t>
            </w: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30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18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手机（必填）</w:t>
            </w:r>
          </w:p>
        </w:tc>
        <w:tc>
          <w:tcPr>
            <w:tcW w:w="1746" w:type="dxa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:rsidR="00AF3EF5" w:rsidRPr="00C57B6F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C57B6F">
              <w:rPr>
                <w:b/>
                <w:bCs/>
                <w:kern w:val="0"/>
                <w:sz w:val="20"/>
                <w:szCs w:val="20"/>
              </w:rPr>
              <w:t>Email</w:t>
            </w:r>
          </w:p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必填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938" w:type="dxa"/>
            <w:gridSpan w:val="5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传真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具体联系人</w:t>
            </w:r>
          </w:p>
        </w:tc>
        <w:tc>
          <w:tcPr>
            <w:tcW w:w="2654" w:type="dxa"/>
            <w:gridSpan w:val="2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联系人手机</w:t>
            </w:r>
          </w:p>
          <w:p w:rsidR="00AF3EF5" w:rsidRDefault="00AF3EF5" w:rsidP="008D3570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必填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638" w:type="dxa"/>
            <w:gridSpan w:val="3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联系人职务</w:t>
            </w:r>
          </w:p>
        </w:tc>
        <w:tc>
          <w:tcPr>
            <w:tcW w:w="190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645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3954" w:type="dxa"/>
            <w:gridSpan w:val="4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302" w:type="dxa"/>
            <w:gridSpan w:val="2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AF3EF5" w:rsidTr="008D3570">
        <w:trPr>
          <w:trHeight w:val="2617"/>
          <w:jc w:val="center"/>
        </w:trPr>
        <w:tc>
          <w:tcPr>
            <w:tcW w:w="1362" w:type="dxa"/>
            <w:vAlign w:val="center"/>
          </w:tcPr>
          <w:p w:rsidR="00AF3EF5" w:rsidRDefault="00AF3EF5" w:rsidP="008D3570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特别说明</w:t>
            </w:r>
          </w:p>
        </w:tc>
        <w:tc>
          <w:tcPr>
            <w:tcW w:w="8894" w:type="dxa"/>
            <w:gridSpan w:val="9"/>
            <w:vAlign w:val="center"/>
          </w:tcPr>
          <w:p w:rsidR="00AF3EF5" w:rsidRPr="00927EF8" w:rsidRDefault="00AF3EF5" w:rsidP="008D3570">
            <w:pPr>
              <w:rPr>
                <w:b/>
                <w:sz w:val="18"/>
                <w:szCs w:val="18"/>
              </w:rPr>
            </w:pPr>
            <w:r w:rsidRPr="00FF1559">
              <w:rPr>
                <w:rFonts w:cs="宋体" w:hint="eastAsia"/>
                <w:sz w:val="18"/>
                <w:szCs w:val="18"/>
              </w:rPr>
              <w:t>★</w:t>
            </w:r>
            <w:r w:rsidRPr="00FF1559">
              <w:rPr>
                <w:rFonts w:cs="宋体"/>
                <w:sz w:val="18"/>
                <w:szCs w:val="18"/>
              </w:rPr>
              <w:t xml:space="preserve"> </w:t>
            </w:r>
            <w:r w:rsidRPr="00FF1559">
              <w:rPr>
                <w:rFonts w:cs="宋体" w:hint="eastAsia"/>
                <w:sz w:val="18"/>
                <w:szCs w:val="18"/>
              </w:rPr>
              <w:t xml:space="preserve"> </w:t>
            </w:r>
            <w:r w:rsidRPr="00927EF8">
              <w:rPr>
                <w:rFonts w:cs="宋体" w:hint="eastAsia"/>
                <w:b/>
                <w:sz w:val="18"/>
                <w:szCs w:val="18"/>
              </w:rPr>
              <w:t>必填项请提供准确信息，否则将影响接收会议通知及会议资讯。</w:t>
            </w:r>
          </w:p>
          <w:p w:rsidR="00AF3EF5" w:rsidRPr="00FF1559" w:rsidRDefault="00AF3EF5" w:rsidP="008D3570">
            <w:pPr>
              <w:rPr>
                <w:rFonts w:cs="宋体"/>
                <w:sz w:val="18"/>
                <w:szCs w:val="18"/>
              </w:rPr>
            </w:pPr>
            <w:r w:rsidRPr="00FF1559">
              <w:rPr>
                <w:rFonts w:cs="宋体" w:hint="eastAsia"/>
                <w:sz w:val="18"/>
                <w:szCs w:val="18"/>
              </w:rPr>
              <w:t>★</w:t>
            </w:r>
            <w:r w:rsidRPr="00FF1559">
              <w:rPr>
                <w:rFonts w:cs="宋体"/>
                <w:sz w:val="18"/>
                <w:szCs w:val="18"/>
              </w:rPr>
              <w:t xml:space="preserve"> </w:t>
            </w:r>
            <w:r w:rsidRPr="00FF1559">
              <w:rPr>
                <w:rFonts w:cs="宋体" w:hint="eastAsia"/>
                <w:sz w:val="18"/>
                <w:szCs w:val="18"/>
              </w:rPr>
              <w:t xml:space="preserve"> </w:t>
            </w:r>
            <w:r w:rsidRPr="00927EF8">
              <w:rPr>
                <w:rFonts w:cs="宋体" w:hint="eastAsia"/>
                <w:b/>
                <w:sz w:val="18"/>
                <w:szCs w:val="18"/>
              </w:rPr>
              <w:t>参会对象</w:t>
            </w:r>
          </w:p>
          <w:p w:rsidR="00AF3EF5" w:rsidRPr="00FF1559" w:rsidRDefault="00AF3EF5" w:rsidP="008D3570">
            <w:pPr>
              <w:rPr>
                <w:rFonts w:cs="宋体"/>
                <w:sz w:val="18"/>
                <w:szCs w:val="18"/>
              </w:rPr>
            </w:pPr>
            <w:r w:rsidRPr="00FF1559">
              <w:rPr>
                <w:rFonts w:cs="宋体" w:hint="eastAsia"/>
                <w:sz w:val="18"/>
                <w:szCs w:val="18"/>
              </w:rPr>
              <w:t xml:space="preserve">    </w:t>
            </w:r>
            <w:r w:rsidRPr="00FF1559">
              <w:rPr>
                <w:rFonts w:cs="宋体" w:hint="eastAsia"/>
                <w:sz w:val="18"/>
                <w:szCs w:val="18"/>
              </w:rPr>
              <w:t>政府官员、医改专员、医院管理者、医保管理者、卫生学者、企业管理者等</w:t>
            </w:r>
          </w:p>
          <w:p w:rsidR="00AF3EF5" w:rsidRPr="00927EF8" w:rsidRDefault="00AF3EF5" w:rsidP="008D3570">
            <w:pPr>
              <w:pStyle w:val="a9"/>
              <w:numPr>
                <w:ilvl w:val="0"/>
                <w:numId w:val="7"/>
              </w:numPr>
              <w:ind w:firstLineChars="0"/>
              <w:rPr>
                <w:b/>
                <w:sz w:val="18"/>
                <w:szCs w:val="18"/>
              </w:rPr>
            </w:pPr>
            <w:r w:rsidRPr="00927EF8">
              <w:rPr>
                <w:rFonts w:cs="宋体" w:hint="eastAsia"/>
                <w:b/>
                <w:sz w:val="18"/>
                <w:szCs w:val="18"/>
              </w:rPr>
              <w:t>会费标准</w:t>
            </w:r>
          </w:p>
          <w:p w:rsidR="00AF3EF5" w:rsidRPr="00927EF8" w:rsidRDefault="00AF3EF5" w:rsidP="008D3570">
            <w:pPr>
              <w:pStyle w:val="a9"/>
              <w:ind w:left="360" w:firstLineChars="0" w:firstLine="0"/>
              <w:rPr>
                <w:b/>
                <w:sz w:val="18"/>
                <w:szCs w:val="18"/>
              </w:rPr>
            </w:pPr>
            <w:r w:rsidRPr="00927EF8">
              <w:rPr>
                <w:rFonts w:cs="宋体" w:hint="eastAsia"/>
                <w:b/>
                <w:sz w:val="18"/>
                <w:szCs w:val="18"/>
              </w:rPr>
              <w:t>理事会成员免参会费（理事免</w:t>
            </w:r>
            <w:r w:rsidRPr="00927EF8">
              <w:rPr>
                <w:rFonts w:cs="宋体" w:hint="eastAsia"/>
                <w:b/>
                <w:sz w:val="18"/>
                <w:szCs w:val="18"/>
              </w:rPr>
              <w:t>1</w:t>
            </w:r>
            <w:r w:rsidRPr="00927EF8">
              <w:rPr>
                <w:rFonts w:cs="宋体" w:hint="eastAsia"/>
                <w:b/>
                <w:sz w:val="18"/>
                <w:szCs w:val="18"/>
              </w:rPr>
              <w:t>人、常务理事免</w:t>
            </w:r>
            <w:r w:rsidRPr="00927EF8">
              <w:rPr>
                <w:rFonts w:cs="宋体" w:hint="eastAsia"/>
                <w:b/>
                <w:sz w:val="18"/>
                <w:szCs w:val="18"/>
              </w:rPr>
              <w:t>2</w:t>
            </w:r>
            <w:r w:rsidRPr="00927EF8">
              <w:rPr>
                <w:rFonts w:cs="宋体" w:hint="eastAsia"/>
                <w:b/>
                <w:sz w:val="18"/>
                <w:szCs w:val="18"/>
              </w:rPr>
              <w:t>人、副理事长免</w:t>
            </w:r>
            <w:r w:rsidRPr="00927EF8">
              <w:rPr>
                <w:rFonts w:cs="宋体" w:hint="eastAsia"/>
                <w:b/>
                <w:sz w:val="18"/>
                <w:szCs w:val="18"/>
              </w:rPr>
              <w:t>3</w:t>
            </w:r>
            <w:r w:rsidRPr="00927EF8">
              <w:rPr>
                <w:rFonts w:cs="宋体" w:hint="eastAsia"/>
                <w:b/>
                <w:sz w:val="18"/>
                <w:szCs w:val="18"/>
              </w:rPr>
              <w:t>人）</w:t>
            </w:r>
          </w:p>
          <w:p w:rsidR="00AF3EF5" w:rsidRDefault="00AF3EF5" w:rsidP="008D3570">
            <w:pPr>
              <w:pStyle w:val="a9"/>
              <w:ind w:left="360" w:firstLineChars="0" w:firstLine="0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3280</w:t>
            </w:r>
            <w:r>
              <w:rPr>
                <w:rFonts w:cs="宋体" w:hint="eastAsia"/>
                <w:sz w:val="18"/>
                <w:szCs w:val="18"/>
              </w:rPr>
              <w:t>元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人（包含会议费、资料费及会议期间餐费，交通与住宿费用自理）</w:t>
            </w:r>
          </w:p>
          <w:p w:rsidR="00AF3EF5" w:rsidRDefault="00AF3EF5" w:rsidP="008D3570">
            <w:pPr>
              <w:pStyle w:val="a9"/>
              <w:ind w:left="360" w:firstLineChars="0" w:firstLine="0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2980</w:t>
            </w:r>
            <w:r>
              <w:rPr>
                <w:rFonts w:cs="宋体" w:hint="eastAsia"/>
                <w:sz w:val="18"/>
                <w:szCs w:val="18"/>
              </w:rPr>
              <w:t>元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人（同家医院</w:t>
            </w:r>
            <w:r>
              <w:rPr>
                <w:rFonts w:cs="宋体" w:hint="eastAsia"/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人或</w:t>
            </w:r>
            <w:r>
              <w:rPr>
                <w:rFonts w:cs="宋体" w:hint="eastAsia"/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人以上参会，可享受优惠价格）</w:t>
            </w:r>
          </w:p>
          <w:p w:rsidR="00AF3EF5" w:rsidRPr="00001BA0" w:rsidRDefault="00AF3EF5" w:rsidP="008D3570">
            <w:pPr>
              <w:pStyle w:val="a9"/>
              <w:numPr>
                <w:ilvl w:val="0"/>
                <w:numId w:val="7"/>
              </w:numPr>
              <w:ind w:firstLineChars="0"/>
              <w:rPr>
                <w:rFonts w:cs="宋体"/>
                <w:b/>
                <w:sz w:val="18"/>
                <w:szCs w:val="18"/>
              </w:rPr>
            </w:pPr>
            <w:r w:rsidRPr="00001BA0">
              <w:rPr>
                <w:rFonts w:ascii="Times New Roman" w:hAnsi="Times New Roman" w:cs="宋体" w:hint="eastAsia"/>
                <w:b/>
                <w:sz w:val="18"/>
                <w:szCs w:val="18"/>
              </w:rPr>
              <w:t>汇款须知</w:t>
            </w:r>
          </w:p>
          <w:p w:rsidR="00AF3EF5" w:rsidRDefault="00AF3EF5" w:rsidP="008D3570">
            <w:pPr>
              <w:pStyle w:val="a9"/>
              <w:ind w:left="360" w:firstLineChars="0" w:firstLine="0"/>
              <w:rPr>
                <w:rFonts w:ascii="Times New Roman" w:hAnsi="Times New Roman" w:cs="宋体"/>
                <w:sz w:val="18"/>
                <w:szCs w:val="18"/>
              </w:rPr>
            </w:pPr>
            <w:r w:rsidRPr="00001BA0">
              <w:rPr>
                <w:rFonts w:ascii="Times New Roman" w:hAnsi="Times New Roman" w:cs="宋体" w:hint="eastAsia"/>
                <w:b/>
                <w:sz w:val="18"/>
                <w:szCs w:val="18"/>
              </w:rPr>
              <w:t>户</w:t>
            </w:r>
            <w:r w:rsidRPr="00001BA0">
              <w:rPr>
                <w:rFonts w:ascii="Times New Roman" w:hAnsi="Times New Roman" w:cs="宋体" w:hint="eastAsia"/>
                <w:b/>
                <w:sz w:val="18"/>
                <w:szCs w:val="18"/>
              </w:rPr>
              <w:t xml:space="preserve">    </w:t>
            </w:r>
            <w:r w:rsidRPr="00001BA0">
              <w:rPr>
                <w:rFonts w:ascii="Times New Roman" w:hAnsi="Times New Roman" w:cs="宋体" w:hint="eastAsia"/>
                <w:b/>
                <w:sz w:val="18"/>
                <w:szCs w:val="18"/>
              </w:rPr>
              <w:t>名：</w:t>
            </w:r>
            <w:r>
              <w:rPr>
                <w:rFonts w:ascii="Times New Roman" w:hAnsi="Times New Roman" w:cs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《中国医院院长》杂志有限责任公司</w:t>
            </w:r>
          </w:p>
          <w:p w:rsidR="00AF3EF5" w:rsidRDefault="00AF3EF5" w:rsidP="008D3570">
            <w:pPr>
              <w:pStyle w:val="a9"/>
              <w:ind w:left="360" w:firstLineChars="0" w:firstLine="0"/>
              <w:rPr>
                <w:rFonts w:ascii="Times New Roman" w:hAnsi="Times New Roman" w:cs="宋体"/>
                <w:sz w:val="18"/>
                <w:szCs w:val="18"/>
              </w:rPr>
            </w:pPr>
            <w:r w:rsidRPr="00001BA0">
              <w:rPr>
                <w:rFonts w:ascii="Times New Roman" w:hAnsi="Times New Roman" w:cs="宋体" w:hint="eastAsia"/>
                <w:b/>
                <w:sz w:val="18"/>
                <w:szCs w:val="18"/>
              </w:rPr>
              <w:t>开户银行：</w:t>
            </w:r>
            <w:r>
              <w:rPr>
                <w:rFonts w:ascii="Times New Roman" w:hAnsi="Times New Roman" w:cs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上海浦东发展银行长春分行</w:t>
            </w:r>
          </w:p>
          <w:p w:rsidR="00AF3EF5" w:rsidRPr="00001BA0" w:rsidRDefault="00AF3EF5" w:rsidP="008D3570">
            <w:pPr>
              <w:pStyle w:val="a9"/>
              <w:ind w:left="360" w:firstLineChars="0" w:firstLine="0"/>
              <w:rPr>
                <w:rFonts w:cs="宋体"/>
                <w:sz w:val="18"/>
                <w:szCs w:val="18"/>
              </w:rPr>
            </w:pPr>
            <w:r w:rsidRPr="00001BA0">
              <w:rPr>
                <w:rFonts w:ascii="Times New Roman" w:hAnsi="Times New Roman" w:cs="宋体" w:hint="eastAsia"/>
                <w:b/>
                <w:sz w:val="18"/>
                <w:szCs w:val="18"/>
              </w:rPr>
              <w:t>人民币账户：</w:t>
            </w:r>
            <w:r w:rsidRPr="006F624D">
              <w:rPr>
                <w:rFonts w:ascii="Times New Roman" w:hAnsi="Times New Roman" w:cs="宋体" w:hint="eastAsia"/>
                <w:szCs w:val="21"/>
              </w:rPr>
              <w:t>610101 5526 0000 353</w:t>
            </w:r>
          </w:p>
        </w:tc>
      </w:tr>
    </w:tbl>
    <w:p w:rsidR="00AF3EF5" w:rsidRPr="00AF3EF5" w:rsidRDefault="00AF3EF5" w:rsidP="00AF3EF5">
      <w:pPr>
        <w:spacing w:line="360" w:lineRule="exact"/>
        <w:rPr>
          <w:rFonts w:ascii="华文楷体" w:eastAsia="华文楷体" w:hAnsi="华文楷体"/>
          <w:sz w:val="24"/>
        </w:rPr>
      </w:pPr>
    </w:p>
    <w:sectPr w:rsidR="00AF3EF5" w:rsidRPr="00AF3EF5" w:rsidSect="00E329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9C" w:rsidRDefault="00227E9C" w:rsidP="00783136">
      <w:r>
        <w:separator/>
      </w:r>
    </w:p>
  </w:endnote>
  <w:endnote w:type="continuationSeparator" w:id="1">
    <w:p w:rsidR="00227E9C" w:rsidRDefault="00227E9C" w:rsidP="0078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53" w:rsidRDefault="00CE59F8">
    <w:pPr>
      <w:pStyle w:val="a5"/>
      <w:jc w:val="center"/>
    </w:pPr>
    <w:fldSimple w:instr=" PAGE   \* MERGEFORMAT ">
      <w:r w:rsidR="004A0553" w:rsidRPr="007B306F">
        <w:rPr>
          <w:noProof/>
          <w:lang w:val="zh-CN"/>
        </w:rPr>
        <w:t>-</w:t>
      </w:r>
      <w:r w:rsidR="004A0553">
        <w:rPr>
          <w:noProof/>
        </w:rPr>
        <w:t xml:space="preserve"> 6 -</w:t>
      </w:r>
    </w:fldSimple>
  </w:p>
  <w:p w:rsidR="004A0553" w:rsidRDefault="004A05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4472"/>
      <w:docPartObj>
        <w:docPartGallery w:val="Page Numbers (Bottom of Page)"/>
        <w:docPartUnique/>
      </w:docPartObj>
    </w:sdtPr>
    <w:sdtContent>
      <w:p w:rsidR="004A0553" w:rsidRDefault="00CE59F8">
        <w:pPr>
          <w:pStyle w:val="a5"/>
          <w:jc w:val="center"/>
        </w:pPr>
        <w:fldSimple w:instr=" PAGE   \* MERGEFORMAT ">
          <w:r w:rsidR="0056397E" w:rsidRPr="0056397E">
            <w:rPr>
              <w:noProof/>
              <w:lang w:val="zh-CN"/>
            </w:rPr>
            <w:t>-</w:t>
          </w:r>
          <w:r w:rsidR="0056397E">
            <w:rPr>
              <w:noProof/>
            </w:rPr>
            <w:t xml:space="preserve"> 1 -</w:t>
          </w:r>
        </w:fldSimple>
      </w:p>
    </w:sdtContent>
  </w:sdt>
  <w:p w:rsidR="004A0553" w:rsidRDefault="004A055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53" w:rsidRDefault="00CE59F8">
    <w:pPr>
      <w:pStyle w:val="a5"/>
      <w:jc w:val="center"/>
    </w:pPr>
    <w:fldSimple w:instr="PAGE   \* MERGEFORMAT">
      <w:r w:rsidR="004A0553" w:rsidRPr="00235AB3">
        <w:rPr>
          <w:noProof/>
          <w:lang w:val="zh-CN"/>
        </w:rPr>
        <w:t>-</w:t>
      </w:r>
      <w:r w:rsidR="004A0553">
        <w:rPr>
          <w:noProof/>
        </w:rPr>
        <w:t xml:space="preserve"> 4 -</w:t>
      </w:r>
    </w:fldSimple>
  </w:p>
  <w:p w:rsidR="004A0553" w:rsidRDefault="004A05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9C" w:rsidRDefault="00227E9C" w:rsidP="00783136">
      <w:r>
        <w:separator/>
      </w:r>
    </w:p>
  </w:footnote>
  <w:footnote w:type="continuationSeparator" w:id="1">
    <w:p w:rsidR="00227E9C" w:rsidRDefault="00227E9C" w:rsidP="00783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53" w:rsidRDefault="004A0553">
    <w:pPr>
      <w:pStyle w:val="a4"/>
      <w:jc w:val="left"/>
      <w:rPr>
        <w:sz w:val="21"/>
        <w:szCs w:val="21"/>
      </w:rPr>
    </w:pPr>
    <w:r>
      <w:rPr>
        <w:rFonts w:hint="eastAsia"/>
        <w:sz w:val="21"/>
        <w:szCs w:val="21"/>
      </w:rPr>
      <w:t>第十一届中国医院院长年会·珠海</w:t>
    </w:r>
  </w:p>
  <w:p w:rsidR="004A0553" w:rsidRDefault="004A0553">
    <w:pPr>
      <w:pStyle w:val="a4"/>
      <w:pBdr>
        <w:bottom w:val="none" w:sz="0" w:space="0" w:color="auto"/>
      </w:pBdr>
      <w:wordWrap w:val="0"/>
      <w:ind w:right="525" w:firstLineChars="150" w:firstLine="2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553" w:rsidRDefault="004A0553">
    <w:pPr>
      <w:pStyle w:val="a4"/>
      <w:jc w:val="right"/>
    </w:pPr>
    <w:r>
      <w:rPr>
        <w:rFonts w:hint="eastAsia"/>
        <w:sz w:val="21"/>
        <w:szCs w:val="21"/>
      </w:rPr>
      <w:t>第八届中国医院院长年会·厦门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numFmt w:val="bullet"/>
      <w:lvlText w:val="—"/>
      <w:lvlJc w:val="left"/>
      <w:pPr>
        <w:ind w:left="222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2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640" w:hanging="420"/>
      </w:pPr>
      <w:rPr>
        <w:rFonts w:ascii="Wingdings" w:hAnsi="Wingdings" w:hint="default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13"/>
    <w:multiLevelType w:val="multilevel"/>
    <w:tmpl w:val="0000001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BB74F14"/>
    <w:multiLevelType w:val="hybridMultilevel"/>
    <w:tmpl w:val="C3900AF4"/>
    <w:lvl w:ilvl="0" w:tplc="78A26E8E"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5B116A"/>
    <w:multiLevelType w:val="hybridMultilevel"/>
    <w:tmpl w:val="66B82728"/>
    <w:lvl w:ilvl="0" w:tplc="87705AE4">
      <w:numFmt w:val="bullet"/>
      <w:lvlText w:val="—"/>
      <w:lvlJc w:val="left"/>
      <w:pPr>
        <w:ind w:left="2220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20"/>
      </w:pPr>
      <w:rPr>
        <w:rFonts w:ascii="Wingdings" w:hAnsi="Wingdings" w:hint="default"/>
      </w:rPr>
    </w:lvl>
  </w:abstractNum>
  <w:abstractNum w:abstractNumId="6">
    <w:nsid w:val="694432A0"/>
    <w:multiLevelType w:val="hybridMultilevel"/>
    <w:tmpl w:val="EF1A7EDC"/>
    <w:lvl w:ilvl="0" w:tplc="C7F458EC">
      <w:start w:val="1"/>
      <w:numFmt w:val="bullet"/>
      <w:lvlText w:val="●"/>
      <w:lvlJc w:val="left"/>
      <w:pPr>
        <w:ind w:left="36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3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C43"/>
    <w:rsid w:val="00002BC9"/>
    <w:rsid w:val="000044EC"/>
    <w:rsid w:val="000057B0"/>
    <w:rsid w:val="00006DC0"/>
    <w:rsid w:val="000102D7"/>
    <w:rsid w:val="00010ED2"/>
    <w:rsid w:val="00011708"/>
    <w:rsid w:val="000127A1"/>
    <w:rsid w:val="00012ABA"/>
    <w:rsid w:val="00012B7D"/>
    <w:rsid w:val="000132F6"/>
    <w:rsid w:val="00014450"/>
    <w:rsid w:val="00014E21"/>
    <w:rsid w:val="00015229"/>
    <w:rsid w:val="00015BDB"/>
    <w:rsid w:val="00015EC6"/>
    <w:rsid w:val="000206D8"/>
    <w:rsid w:val="0002078A"/>
    <w:rsid w:val="00020E14"/>
    <w:rsid w:val="00022245"/>
    <w:rsid w:val="000223F4"/>
    <w:rsid w:val="00022D8D"/>
    <w:rsid w:val="00022DE3"/>
    <w:rsid w:val="00023EBF"/>
    <w:rsid w:val="00025FA0"/>
    <w:rsid w:val="0003089B"/>
    <w:rsid w:val="00032E7D"/>
    <w:rsid w:val="000334D0"/>
    <w:rsid w:val="000338F9"/>
    <w:rsid w:val="00034389"/>
    <w:rsid w:val="000343D3"/>
    <w:rsid w:val="00035286"/>
    <w:rsid w:val="00035B7F"/>
    <w:rsid w:val="00036013"/>
    <w:rsid w:val="00040565"/>
    <w:rsid w:val="000405B8"/>
    <w:rsid w:val="00044B8F"/>
    <w:rsid w:val="00045755"/>
    <w:rsid w:val="000468AA"/>
    <w:rsid w:val="00047A7F"/>
    <w:rsid w:val="00050837"/>
    <w:rsid w:val="00051A79"/>
    <w:rsid w:val="00053FB8"/>
    <w:rsid w:val="000540F7"/>
    <w:rsid w:val="00054282"/>
    <w:rsid w:val="00056916"/>
    <w:rsid w:val="00057241"/>
    <w:rsid w:val="00057506"/>
    <w:rsid w:val="000602BC"/>
    <w:rsid w:val="00061974"/>
    <w:rsid w:val="00061FAF"/>
    <w:rsid w:val="00062455"/>
    <w:rsid w:val="000625A5"/>
    <w:rsid w:val="00063A07"/>
    <w:rsid w:val="0006633A"/>
    <w:rsid w:val="00067966"/>
    <w:rsid w:val="00067EEC"/>
    <w:rsid w:val="00070277"/>
    <w:rsid w:val="00070678"/>
    <w:rsid w:val="00070D15"/>
    <w:rsid w:val="0007131A"/>
    <w:rsid w:val="00071449"/>
    <w:rsid w:val="00071D2C"/>
    <w:rsid w:val="00071EE9"/>
    <w:rsid w:val="00073209"/>
    <w:rsid w:val="000732CD"/>
    <w:rsid w:val="000735C0"/>
    <w:rsid w:val="00073E9E"/>
    <w:rsid w:val="000741E4"/>
    <w:rsid w:val="000764D8"/>
    <w:rsid w:val="000768D2"/>
    <w:rsid w:val="00077EA4"/>
    <w:rsid w:val="00080738"/>
    <w:rsid w:val="00080E32"/>
    <w:rsid w:val="000811CA"/>
    <w:rsid w:val="000816F4"/>
    <w:rsid w:val="000819A1"/>
    <w:rsid w:val="00082A41"/>
    <w:rsid w:val="00082B54"/>
    <w:rsid w:val="00083DCD"/>
    <w:rsid w:val="00085425"/>
    <w:rsid w:val="00085A6D"/>
    <w:rsid w:val="00085EF4"/>
    <w:rsid w:val="00086A22"/>
    <w:rsid w:val="000876A5"/>
    <w:rsid w:val="000907E1"/>
    <w:rsid w:val="00090934"/>
    <w:rsid w:val="00090BDE"/>
    <w:rsid w:val="00090EAA"/>
    <w:rsid w:val="000918C4"/>
    <w:rsid w:val="000929B8"/>
    <w:rsid w:val="00092C92"/>
    <w:rsid w:val="00092D0C"/>
    <w:rsid w:val="000941F6"/>
    <w:rsid w:val="000942B3"/>
    <w:rsid w:val="00094C87"/>
    <w:rsid w:val="00096160"/>
    <w:rsid w:val="000964CE"/>
    <w:rsid w:val="000A0A91"/>
    <w:rsid w:val="000A0D27"/>
    <w:rsid w:val="000A34CB"/>
    <w:rsid w:val="000A375F"/>
    <w:rsid w:val="000A4D20"/>
    <w:rsid w:val="000B0BD5"/>
    <w:rsid w:val="000B0BDC"/>
    <w:rsid w:val="000B2F2A"/>
    <w:rsid w:val="000B34D2"/>
    <w:rsid w:val="000B3E7B"/>
    <w:rsid w:val="000B3F5A"/>
    <w:rsid w:val="000B3F82"/>
    <w:rsid w:val="000B3FCF"/>
    <w:rsid w:val="000B52ED"/>
    <w:rsid w:val="000B63C2"/>
    <w:rsid w:val="000B6D3D"/>
    <w:rsid w:val="000B6E6B"/>
    <w:rsid w:val="000B7B5E"/>
    <w:rsid w:val="000C258D"/>
    <w:rsid w:val="000C25A6"/>
    <w:rsid w:val="000C2B64"/>
    <w:rsid w:val="000C324F"/>
    <w:rsid w:val="000C350C"/>
    <w:rsid w:val="000C38CB"/>
    <w:rsid w:val="000C5F0C"/>
    <w:rsid w:val="000D03EE"/>
    <w:rsid w:val="000D0410"/>
    <w:rsid w:val="000D1DA1"/>
    <w:rsid w:val="000D1E45"/>
    <w:rsid w:val="000D2713"/>
    <w:rsid w:val="000D4DC0"/>
    <w:rsid w:val="000D5662"/>
    <w:rsid w:val="000D588D"/>
    <w:rsid w:val="000D5945"/>
    <w:rsid w:val="000D5B5F"/>
    <w:rsid w:val="000D6256"/>
    <w:rsid w:val="000D7770"/>
    <w:rsid w:val="000D7BFB"/>
    <w:rsid w:val="000E00E5"/>
    <w:rsid w:val="000E0261"/>
    <w:rsid w:val="000E29F4"/>
    <w:rsid w:val="000E440C"/>
    <w:rsid w:val="000E7F63"/>
    <w:rsid w:val="000E7FCF"/>
    <w:rsid w:val="000F1391"/>
    <w:rsid w:val="000F1AB3"/>
    <w:rsid w:val="000F34C2"/>
    <w:rsid w:val="000F4762"/>
    <w:rsid w:val="000F5A98"/>
    <w:rsid w:val="000F71B5"/>
    <w:rsid w:val="000F7BEE"/>
    <w:rsid w:val="00100A88"/>
    <w:rsid w:val="00100FE0"/>
    <w:rsid w:val="001012C6"/>
    <w:rsid w:val="00101D04"/>
    <w:rsid w:val="00101D9B"/>
    <w:rsid w:val="00101F6D"/>
    <w:rsid w:val="00103372"/>
    <w:rsid w:val="00103732"/>
    <w:rsid w:val="00104442"/>
    <w:rsid w:val="001044DF"/>
    <w:rsid w:val="00105172"/>
    <w:rsid w:val="00105750"/>
    <w:rsid w:val="0010790E"/>
    <w:rsid w:val="00112125"/>
    <w:rsid w:val="0011216B"/>
    <w:rsid w:val="00112FA2"/>
    <w:rsid w:val="00114E03"/>
    <w:rsid w:val="00115AE5"/>
    <w:rsid w:val="0011708E"/>
    <w:rsid w:val="0012368D"/>
    <w:rsid w:val="00123C9A"/>
    <w:rsid w:val="001256B9"/>
    <w:rsid w:val="001258B7"/>
    <w:rsid w:val="00126E50"/>
    <w:rsid w:val="00126E53"/>
    <w:rsid w:val="00127146"/>
    <w:rsid w:val="00130D10"/>
    <w:rsid w:val="0013161D"/>
    <w:rsid w:val="00131B76"/>
    <w:rsid w:val="00131B96"/>
    <w:rsid w:val="00131D1B"/>
    <w:rsid w:val="001321C1"/>
    <w:rsid w:val="001326A8"/>
    <w:rsid w:val="0013294D"/>
    <w:rsid w:val="0013328D"/>
    <w:rsid w:val="00133D0A"/>
    <w:rsid w:val="001349EE"/>
    <w:rsid w:val="00134D5B"/>
    <w:rsid w:val="0013569E"/>
    <w:rsid w:val="00137B8D"/>
    <w:rsid w:val="00140780"/>
    <w:rsid w:val="001415F6"/>
    <w:rsid w:val="00141950"/>
    <w:rsid w:val="001440B7"/>
    <w:rsid w:val="00146053"/>
    <w:rsid w:val="00147A1C"/>
    <w:rsid w:val="001518AB"/>
    <w:rsid w:val="00153372"/>
    <w:rsid w:val="00153CD9"/>
    <w:rsid w:val="00153FBF"/>
    <w:rsid w:val="0015429F"/>
    <w:rsid w:val="00155FD4"/>
    <w:rsid w:val="00157512"/>
    <w:rsid w:val="00157747"/>
    <w:rsid w:val="00157F6B"/>
    <w:rsid w:val="00161C74"/>
    <w:rsid w:val="00162692"/>
    <w:rsid w:val="001636ED"/>
    <w:rsid w:val="00163772"/>
    <w:rsid w:val="001637D7"/>
    <w:rsid w:val="00163A31"/>
    <w:rsid w:val="0016481F"/>
    <w:rsid w:val="00164A34"/>
    <w:rsid w:val="00164F89"/>
    <w:rsid w:val="00165809"/>
    <w:rsid w:val="00165CA2"/>
    <w:rsid w:val="00165EC2"/>
    <w:rsid w:val="00166E46"/>
    <w:rsid w:val="001678D6"/>
    <w:rsid w:val="00167A62"/>
    <w:rsid w:val="00170132"/>
    <w:rsid w:val="0017089C"/>
    <w:rsid w:val="00171CAD"/>
    <w:rsid w:val="001722F2"/>
    <w:rsid w:val="00172487"/>
    <w:rsid w:val="001724FF"/>
    <w:rsid w:val="001725A9"/>
    <w:rsid w:val="0017301D"/>
    <w:rsid w:val="001752F5"/>
    <w:rsid w:val="001766D3"/>
    <w:rsid w:val="001766FC"/>
    <w:rsid w:val="00177B65"/>
    <w:rsid w:val="00180687"/>
    <w:rsid w:val="00180ADB"/>
    <w:rsid w:val="00181902"/>
    <w:rsid w:val="00181E69"/>
    <w:rsid w:val="00182253"/>
    <w:rsid w:val="00182A60"/>
    <w:rsid w:val="00183BE3"/>
    <w:rsid w:val="00184F7A"/>
    <w:rsid w:val="001856BE"/>
    <w:rsid w:val="00185A84"/>
    <w:rsid w:val="00190F2D"/>
    <w:rsid w:val="0019112E"/>
    <w:rsid w:val="00192609"/>
    <w:rsid w:val="00192F39"/>
    <w:rsid w:val="00194ADC"/>
    <w:rsid w:val="0019552B"/>
    <w:rsid w:val="00195EDF"/>
    <w:rsid w:val="001A00F7"/>
    <w:rsid w:val="001A082E"/>
    <w:rsid w:val="001A0939"/>
    <w:rsid w:val="001A0CC8"/>
    <w:rsid w:val="001A16E9"/>
    <w:rsid w:val="001A1BDF"/>
    <w:rsid w:val="001A236F"/>
    <w:rsid w:val="001A3229"/>
    <w:rsid w:val="001A4629"/>
    <w:rsid w:val="001A462B"/>
    <w:rsid w:val="001A47C3"/>
    <w:rsid w:val="001A73F6"/>
    <w:rsid w:val="001B02BE"/>
    <w:rsid w:val="001B08E0"/>
    <w:rsid w:val="001B12B5"/>
    <w:rsid w:val="001B1CE6"/>
    <w:rsid w:val="001B3025"/>
    <w:rsid w:val="001B3A36"/>
    <w:rsid w:val="001B4533"/>
    <w:rsid w:val="001B49A9"/>
    <w:rsid w:val="001B4D78"/>
    <w:rsid w:val="001B56EE"/>
    <w:rsid w:val="001B7C4B"/>
    <w:rsid w:val="001B7D80"/>
    <w:rsid w:val="001C00F3"/>
    <w:rsid w:val="001C0132"/>
    <w:rsid w:val="001C2A30"/>
    <w:rsid w:val="001C3778"/>
    <w:rsid w:val="001C378C"/>
    <w:rsid w:val="001C49E8"/>
    <w:rsid w:val="001C7458"/>
    <w:rsid w:val="001D113F"/>
    <w:rsid w:val="001D1DA3"/>
    <w:rsid w:val="001D25C2"/>
    <w:rsid w:val="001D2720"/>
    <w:rsid w:val="001D452C"/>
    <w:rsid w:val="001D4A6A"/>
    <w:rsid w:val="001D5505"/>
    <w:rsid w:val="001D6829"/>
    <w:rsid w:val="001E324C"/>
    <w:rsid w:val="001E4130"/>
    <w:rsid w:val="001E4622"/>
    <w:rsid w:val="001E4A0D"/>
    <w:rsid w:val="001E5671"/>
    <w:rsid w:val="001E5A1C"/>
    <w:rsid w:val="001E5FE4"/>
    <w:rsid w:val="001E6D46"/>
    <w:rsid w:val="001F187F"/>
    <w:rsid w:val="001F1E54"/>
    <w:rsid w:val="001F3D0A"/>
    <w:rsid w:val="001F510A"/>
    <w:rsid w:val="001F5BC8"/>
    <w:rsid w:val="001F687B"/>
    <w:rsid w:val="001F7223"/>
    <w:rsid w:val="00200362"/>
    <w:rsid w:val="0020148C"/>
    <w:rsid w:val="0020180E"/>
    <w:rsid w:val="002042C0"/>
    <w:rsid w:val="00204414"/>
    <w:rsid w:val="0020481D"/>
    <w:rsid w:val="002048EF"/>
    <w:rsid w:val="00206715"/>
    <w:rsid w:val="002102E9"/>
    <w:rsid w:val="0021051A"/>
    <w:rsid w:val="002108E5"/>
    <w:rsid w:val="002121A7"/>
    <w:rsid w:val="00216079"/>
    <w:rsid w:val="002165FF"/>
    <w:rsid w:val="00217BE9"/>
    <w:rsid w:val="00220017"/>
    <w:rsid w:val="00220157"/>
    <w:rsid w:val="00220530"/>
    <w:rsid w:val="00221DD9"/>
    <w:rsid w:val="0022234C"/>
    <w:rsid w:val="00222CE0"/>
    <w:rsid w:val="00222D17"/>
    <w:rsid w:val="00223AD1"/>
    <w:rsid w:val="00224BF1"/>
    <w:rsid w:val="00225007"/>
    <w:rsid w:val="0022572F"/>
    <w:rsid w:val="002258F0"/>
    <w:rsid w:val="00225DB7"/>
    <w:rsid w:val="00227E9C"/>
    <w:rsid w:val="00230CBE"/>
    <w:rsid w:val="00231967"/>
    <w:rsid w:val="0023200F"/>
    <w:rsid w:val="00233416"/>
    <w:rsid w:val="00234AB3"/>
    <w:rsid w:val="00235AB3"/>
    <w:rsid w:val="00235B91"/>
    <w:rsid w:val="00237719"/>
    <w:rsid w:val="00237A79"/>
    <w:rsid w:val="00237D6A"/>
    <w:rsid w:val="002403D9"/>
    <w:rsid w:val="002429F8"/>
    <w:rsid w:val="00242F70"/>
    <w:rsid w:val="002438BA"/>
    <w:rsid w:val="00244753"/>
    <w:rsid w:val="00244DE2"/>
    <w:rsid w:val="00244F60"/>
    <w:rsid w:val="00245F0A"/>
    <w:rsid w:val="00245F31"/>
    <w:rsid w:val="002464D7"/>
    <w:rsid w:val="00250A70"/>
    <w:rsid w:val="00252493"/>
    <w:rsid w:val="00252DE7"/>
    <w:rsid w:val="0025300F"/>
    <w:rsid w:val="00253546"/>
    <w:rsid w:val="00254A5E"/>
    <w:rsid w:val="002562F9"/>
    <w:rsid w:val="00256743"/>
    <w:rsid w:val="00257000"/>
    <w:rsid w:val="002579D5"/>
    <w:rsid w:val="00257C07"/>
    <w:rsid w:val="0026017D"/>
    <w:rsid w:val="00262040"/>
    <w:rsid w:val="00262BEF"/>
    <w:rsid w:val="00263408"/>
    <w:rsid w:val="00263C44"/>
    <w:rsid w:val="00263D6D"/>
    <w:rsid w:val="00263DF8"/>
    <w:rsid w:val="00265964"/>
    <w:rsid w:val="002717E1"/>
    <w:rsid w:val="002723DE"/>
    <w:rsid w:val="00273443"/>
    <w:rsid w:val="00273AE8"/>
    <w:rsid w:val="00275AB6"/>
    <w:rsid w:val="002760E1"/>
    <w:rsid w:val="002766DD"/>
    <w:rsid w:val="002779ED"/>
    <w:rsid w:val="00277E70"/>
    <w:rsid w:val="00281BC4"/>
    <w:rsid w:val="00281D32"/>
    <w:rsid w:val="00282660"/>
    <w:rsid w:val="00283312"/>
    <w:rsid w:val="00283BDA"/>
    <w:rsid w:val="00285319"/>
    <w:rsid w:val="002862C3"/>
    <w:rsid w:val="002900B5"/>
    <w:rsid w:val="00290B0F"/>
    <w:rsid w:val="00290E3C"/>
    <w:rsid w:val="002920D3"/>
    <w:rsid w:val="00292C55"/>
    <w:rsid w:val="002937BC"/>
    <w:rsid w:val="00293809"/>
    <w:rsid w:val="00293CBA"/>
    <w:rsid w:val="00294749"/>
    <w:rsid w:val="002952F1"/>
    <w:rsid w:val="00296270"/>
    <w:rsid w:val="00296EDC"/>
    <w:rsid w:val="002A031D"/>
    <w:rsid w:val="002A1191"/>
    <w:rsid w:val="002A1884"/>
    <w:rsid w:val="002A6311"/>
    <w:rsid w:val="002A66F5"/>
    <w:rsid w:val="002A7B58"/>
    <w:rsid w:val="002B1B1F"/>
    <w:rsid w:val="002B1CA2"/>
    <w:rsid w:val="002B2623"/>
    <w:rsid w:val="002B2865"/>
    <w:rsid w:val="002B4324"/>
    <w:rsid w:val="002B517C"/>
    <w:rsid w:val="002B53F7"/>
    <w:rsid w:val="002B5FA9"/>
    <w:rsid w:val="002C101C"/>
    <w:rsid w:val="002C1DBA"/>
    <w:rsid w:val="002C25D5"/>
    <w:rsid w:val="002C39BC"/>
    <w:rsid w:val="002C3FE9"/>
    <w:rsid w:val="002C539C"/>
    <w:rsid w:val="002C66A0"/>
    <w:rsid w:val="002D0194"/>
    <w:rsid w:val="002D27F9"/>
    <w:rsid w:val="002D3D87"/>
    <w:rsid w:val="002D3FB9"/>
    <w:rsid w:val="002D406A"/>
    <w:rsid w:val="002D4168"/>
    <w:rsid w:val="002D4545"/>
    <w:rsid w:val="002D4B5C"/>
    <w:rsid w:val="002D4F34"/>
    <w:rsid w:val="002D5462"/>
    <w:rsid w:val="002D68E4"/>
    <w:rsid w:val="002D7B58"/>
    <w:rsid w:val="002E1FB7"/>
    <w:rsid w:val="002E211C"/>
    <w:rsid w:val="002E2EE8"/>
    <w:rsid w:val="002E2F7C"/>
    <w:rsid w:val="002E3FDF"/>
    <w:rsid w:val="002E465A"/>
    <w:rsid w:val="002E69E6"/>
    <w:rsid w:val="002F14B9"/>
    <w:rsid w:val="002F34E9"/>
    <w:rsid w:val="002F367B"/>
    <w:rsid w:val="002F46A4"/>
    <w:rsid w:val="002F49C1"/>
    <w:rsid w:val="002F6485"/>
    <w:rsid w:val="002F676C"/>
    <w:rsid w:val="002F698E"/>
    <w:rsid w:val="002F7A81"/>
    <w:rsid w:val="00300E0D"/>
    <w:rsid w:val="003014A1"/>
    <w:rsid w:val="003015D2"/>
    <w:rsid w:val="00301A96"/>
    <w:rsid w:val="00302D5E"/>
    <w:rsid w:val="0030322B"/>
    <w:rsid w:val="00303605"/>
    <w:rsid w:val="0030504A"/>
    <w:rsid w:val="003065D1"/>
    <w:rsid w:val="0030670E"/>
    <w:rsid w:val="00311027"/>
    <w:rsid w:val="00312CFD"/>
    <w:rsid w:val="00313138"/>
    <w:rsid w:val="00313192"/>
    <w:rsid w:val="003146C9"/>
    <w:rsid w:val="003159CA"/>
    <w:rsid w:val="003168E8"/>
    <w:rsid w:val="003179B4"/>
    <w:rsid w:val="00320D45"/>
    <w:rsid w:val="00321010"/>
    <w:rsid w:val="003216A5"/>
    <w:rsid w:val="00321D6D"/>
    <w:rsid w:val="00322289"/>
    <w:rsid w:val="00322DC2"/>
    <w:rsid w:val="0032362A"/>
    <w:rsid w:val="00323787"/>
    <w:rsid w:val="003237BD"/>
    <w:rsid w:val="003251D3"/>
    <w:rsid w:val="00326BB7"/>
    <w:rsid w:val="003272E5"/>
    <w:rsid w:val="003302EB"/>
    <w:rsid w:val="00330A6E"/>
    <w:rsid w:val="0033198B"/>
    <w:rsid w:val="0033283A"/>
    <w:rsid w:val="00333B0C"/>
    <w:rsid w:val="00333B9F"/>
    <w:rsid w:val="00334689"/>
    <w:rsid w:val="00334702"/>
    <w:rsid w:val="00334BFE"/>
    <w:rsid w:val="003352C6"/>
    <w:rsid w:val="0033647F"/>
    <w:rsid w:val="00337667"/>
    <w:rsid w:val="003401C2"/>
    <w:rsid w:val="00340E0C"/>
    <w:rsid w:val="003412FF"/>
    <w:rsid w:val="00341838"/>
    <w:rsid w:val="003419A1"/>
    <w:rsid w:val="00342278"/>
    <w:rsid w:val="00343A07"/>
    <w:rsid w:val="00344452"/>
    <w:rsid w:val="00344557"/>
    <w:rsid w:val="003453F6"/>
    <w:rsid w:val="003467A3"/>
    <w:rsid w:val="00346B29"/>
    <w:rsid w:val="00347675"/>
    <w:rsid w:val="00351A76"/>
    <w:rsid w:val="00351F90"/>
    <w:rsid w:val="00352144"/>
    <w:rsid w:val="003527B8"/>
    <w:rsid w:val="00352A12"/>
    <w:rsid w:val="00356D36"/>
    <w:rsid w:val="00356E42"/>
    <w:rsid w:val="0036019F"/>
    <w:rsid w:val="0036225C"/>
    <w:rsid w:val="003630F9"/>
    <w:rsid w:val="003658E4"/>
    <w:rsid w:val="003660E4"/>
    <w:rsid w:val="003701A4"/>
    <w:rsid w:val="00371147"/>
    <w:rsid w:val="0037197C"/>
    <w:rsid w:val="0037281F"/>
    <w:rsid w:val="00373439"/>
    <w:rsid w:val="00376DDF"/>
    <w:rsid w:val="00376E3D"/>
    <w:rsid w:val="0037754D"/>
    <w:rsid w:val="00377BFF"/>
    <w:rsid w:val="0038059C"/>
    <w:rsid w:val="00380EA5"/>
    <w:rsid w:val="0038177B"/>
    <w:rsid w:val="00382777"/>
    <w:rsid w:val="003836FA"/>
    <w:rsid w:val="00383B98"/>
    <w:rsid w:val="00384317"/>
    <w:rsid w:val="00384EA1"/>
    <w:rsid w:val="00385A96"/>
    <w:rsid w:val="003860AA"/>
    <w:rsid w:val="00386C70"/>
    <w:rsid w:val="00387FCD"/>
    <w:rsid w:val="003902BF"/>
    <w:rsid w:val="00391922"/>
    <w:rsid w:val="00391AD5"/>
    <w:rsid w:val="00391AEC"/>
    <w:rsid w:val="00392E93"/>
    <w:rsid w:val="003934F5"/>
    <w:rsid w:val="00393A59"/>
    <w:rsid w:val="0039425C"/>
    <w:rsid w:val="0039499D"/>
    <w:rsid w:val="00394A0A"/>
    <w:rsid w:val="003953FE"/>
    <w:rsid w:val="00396A61"/>
    <w:rsid w:val="00396D5B"/>
    <w:rsid w:val="00397238"/>
    <w:rsid w:val="003972A2"/>
    <w:rsid w:val="003A00D5"/>
    <w:rsid w:val="003A1056"/>
    <w:rsid w:val="003A1E59"/>
    <w:rsid w:val="003A27EC"/>
    <w:rsid w:val="003A28C5"/>
    <w:rsid w:val="003A4CEE"/>
    <w:rsid w:val="003A4CEF"/>
    <w:rsid w:val="003A5A76"/>
    <w:rsid w:val="003A5D7C"/>
    <w:rsid w:val="003A77B1"/>
    <w:rsid w:val="003A7C59"/>
    <w:rsid w:val="003A7C9D"/>
    <w:rsid w:val="003A7DAB"/>
    <w:rsid w:val="003B1010"/>
    <w:rsid w:val="003B1756"/>
    <w:rsid w:val="003B293E"/>
    <w:rsid w:val="003B3E00"/>
    <w:rsid w:val="003B5099"/>
    <w:rsid w:val="003B51A8"/>
    <w:rsid w:val="003B5C3C"/>
    <w:rsid w:val="003B6D99"/>
    <w:rsid w:val="003C0065"/>
    <w:rsid w:val="003C0158"/>
    <w:rsid w:val="003C0497"/>
    <w:rsid w:val="003C04B5"/>
    <w:rsid w:val="003C113B"/>
    <w:rsid w:val="003C136A"/>
    <w:rsid w:val="003C174F"/>
    <w:rsid w:val="003C3084"/>
    <w:rsid w:val="003C310F"/>
    <w:rsid w:val="003C4540"/>
    <w:rsid w:val="003C460B"/>
    <w:rsid w:val="003C5565"/>
    <w:rsid w:val="003C56E9"/>
    <w:rsid w:val="003C7BEC"/>
    <w:rsid w:val="003D074E"/>
    <w:rsid w:val="003D0A72"/>
    <w:rsid w:val="003D1795"/>
    <w:rsid w:val="003D23B5"/>
    <w:rsid w:val="003D2EFE"/>
    <w:rsid w:val="003D434A"/>
    <w:rsid w:val="003D4AFB"/>
    <w:rsid w:val="003D50A4"/>
    <w:rsid w:val="003D5895"/>
    <w:rsid w:val="003D5A6B"/>
    <w:rsid w:val="003D6C55"/>
    <w:rsid w:val="003D7CFC"/>
    <w:rsid w:val="003E03D1"/>
    <w:rsid w:val="003E0A49"/>
    <w:rsid w:val="003E0B3C"/>
    <w:rsid w:val="003E2F1C"/>
    <w:rsid w:val="003E319B"/>
    <w:rsid w:val="003E3777"/>
    <w:rsid w:val="003E3B8A"/>
    <w:rsid w:val="003E48D0"/>
    <w:rsid w:val="003E4D7D"/>
    <w:rsid w:val="003E6D78"/>
    <w:rsid w:val="003E6FFE"/>
    <w:rsid w:val="003F0265"/>
    <w:rsid w:val="003F073A"/>
    <w:rsid w:val="003F1C14"/>
    <w:rsid w:val="003F1D36"/>
    <w:rsid w:val="003F2503"/>
    <w:rsid w:val="003F3CDD"/>
    <w:rsid w:val="003F4619"/>
    <w:rsid w:val="0040171C"/>
    <w:rsid w:val="00403182"/>
    <w:rsid w:val="00403DA4"/>
    <w:rsid w:val="00403FC4"/>
    <w:rsid w:val="00404373"/>
    <w:rsid w:val="0040595B"/>
    <w:rsid w:val="004070C8"/>
    <w:rsid w:val="00411C03"/>
    <w:rsid w:val="00411D6A"/>
    <w:rsid w:val="00412664"/>
    <w:rsid w:val="004127B8"/>
    <w:rsid w:val="00412FAA"/>
    <w:rsid w:val="004135FC"/>
    <w:rsid w:val="00413EA6"/>
    <w:rsid w:val="004150BF"/>
    <w:rsid w:val="00417A9D"/>
    <w:rsid w:val="0042000B"/>
    <w:rsid w:val="0042007D"/>
    <w:rsid w:val="004208AE"/>
    <w:rsid w:val="00421C07"/>
    <w:rsid w:val="00422877"/>
    <w:rsid w:val="00424234"/>
    <w:rsid w:val="00424410"/>
    <w:rsid w:val="00426735"/>
    <w:rsid w:val="00426DF4"/>
    <w:rsid w:val="00430485"/>
    <w:rsid w:val="0043076D"/>
    <w:rsid w:val="00431D3F"/>
    <w:rsid w:val="00432600"/>
    <w:rsid w:val="004332D4"/>
    <w:rsid w:val="00434B72"/>
    <w:rsid w:val="00434C6F"/>
    <w:rsid w:val="00435AE6"/>
    <w:rsid w:val="00436AFF"/>
    <w:rsid w:val="00437A6A"/>
    <w:rsid w:val="004407A1"/>
    <w:rsid w:val="00440D06"/>
    <w:rsid w:val="0044125F"/>
    <w:rsid w:val="00441315"/>
    <w:rsid w:val="00441731"/>
    <w:rsid w:val="00441AEA"/>
    <w:rsid w:val="004421D1"/>
    <w:rsid w:val="0044241D"/>
    <w:rsid w:val="00442439"/>
    <w:rsid w:val="0044288F"/>
    <w:rsid w:val="00442DD5"/>
    <w:rsid w:val="00443B16"/>
    <w:rsid w:val="00444313"/>
    <w:rsid w:val="00445839"/>
    <w:rsid w:val="00445ECF"/>
    <w:rsid w:val="00445F47"/>
    <w:rsid w:val="004466AA"/>
    <w:rsid w:val="004518F7"/>
    <w:rsid w:val="0045331C"/>
    <w:rsid w:val="00453C76"/>
    <w:rsid w:val="0045483C"/>
    <w:rsid w:val="004548E5"/>
    <w:rsid w:val="00454AFD"/>
    <w:rsid w:val="004571BA"/>
    <w:rsid w:val="004576DE"/>
    <w:rsid w:val="004603A2"/>
    <w:rsid w:val="00460601"/>
    <w:rsid w:val="004610F6"/>
    <w:rsid w:val="00461CA3"/>
    <w:rsid w:val="0046418B"/>
    <w:rsid w:val="004645CE"/>
    <w:rsid w:val="004655B2"/>
    <w:rsid w:val="00465A74"/>
    <w:rsid w:val="00467241"/>
    <w:rsid w:val="00467E4F"/>
    <w:rsid w:val="00467E9C"/>
    <w:rsid w:val="00470B2A"/>
    <w:rsid w:val="00471B65"/>
    <w:rsid w:val="0047278C"/>
    <w:rsid w:val="0047342A"/>
    <w:rsid w:val="00475096"/>
    <w:rsid w:val="00475E6A"/>
    <w:rsid w:val="00476E95"/>
    <w:rsid w:val="004770C5"/>
    <w:rsid w:val="004779AE"/>
    <w:rsid w:val="00477DBB"/>
    <w:rsid w:val="00480F2E"/>
    <w:rsid w:val="00481009"/>
    <w:rsid w:val="00481048"/>
    <w:rsid w:val="004821E1"/>
    <w:rsid w:val="00483840"/>
    <w:rsid w:val="00483C2B"/>
    <w:rsid w:val="00483DC3"/>
    <w:rsid w:val="00485ED2"/>
    <w:rsid w:val="00486AA4"/>
    <w:rsid w:val="00487815"/>
    <w:rsid w:val="00490696"/>
    <w:rsid w:val="004907C0"/>
    <w:rsid w:val="00490CFC"/>
    <w:rsid w:val="00491240"/>
    <w:rsid w:val="004916DE"/>
    <w:rsid w:val="004922B6"/>
    <w:rsid w:val="00492C00"/>
    <w:rsid w:val="00493D08"/>
    <w:rsid w:val="0049523F"/>
    <w:rsid w:val="00495940"/>
    <w:rsid w:val="00495C18"/>
    <w:rsid w:val="00496CE6"/>
    <w:rsid w:val="00496D03"/>
    <w:rsid w:val="00496FA5"/>
    <w:rsid w:val="0049760E"/>
    <w:rsid w:val="00497A73"/>
    <w:rsid w:val="00497C2C"/>
    <w:rsid w:val="004A0226"/>
    <w:rsid w:val="004A0553"/>
    <w:rsid w:val="004A0A60"/>
    <w:rsid w:val="004A1915"/>
    <w:rsid w:val="004A3392"/>
    <w:rsid w:val="004A55B3"/>
    <w:rsid w:val="004A7066"/>
    <w:rsid w:val="004A7695"/>
    <w:rsid w:val="004A7B13"/>
    <w:rsid w:val="004B0E6B"/>
    <w:rsid w:val="004B14B4"/>
    <w:rsid w:val="004B16E8"/>
    <w:rsid w:val="004B21B1"/>
    <w:rsid w:val="004B234E"/>
    <w:rsid w:val="004B2F41"/>
    <w:rsid w:val="004B46B2"/>
    <w:rsid w:val="004B7210"/>
    <w:rsid w:val="004B7DDC"/>
    <w:rsid w:val="004C02A1"/>
    <w:rsid w:val="004C02B6"/>
    <w:rsid w:val="004C4053"/>
    <w:rsid w:val="004C789F"/>
    <w:rsid w:val="004D0456"/>
    <w:rsid w:val="004D182D"/>
    <w:rsid w:val="004D1AF2"/>
    <w:rsid w:val="004D224B"/>
    <w:rsid w:val="004D2EBF"/>
    <w:rsid w:val="004D3573"/>
    <w:rsid w:val="004D5568"/>
    <w:rsid w:val="004D73D2"/>
    <w:rsid w:val="004D7EFB"/>
    <w:rsid w:val="004E0114"/>
    <w:rsid w:val="004E1B6D"/>
    <w:rsid w:val="004E3B64"/>
    <w:rsid w:val="004E3EC3"/>
    <w:rsid w:val="004E49A4"/>
    <w:rsid w:val="004E502D"/>
    <w:rsid w:val="004E5EAD"/>
    <w:rsid w:val="004E6A26"/>
    <w:rsid w:val="004E6BAC"/>
    <w:rsid w:val="004E7660"/>
    <w:rsid w:val="004E7B01"/>
    <w:rsid w:val="004F062C"/>
    <w:rsid w:val="004F226E"/>
    <w:rsid w:val="004F2607"/>
    <w:rsid w:val="004F360B"/>
    <w:rsid w:val="004F48FD"/>
    <w:rsid w:val="004F5848"/>
    <w:rsid w:val="004F6262"/>
    <w:rsid w:val="004F6A09"/>
    <w:rsid w:val="004F6D87"/>
    <w:rsid w:val="004F7B02"/>
    <w:rsid w:val="00500993"/>
    <w:rsid w:val="00500A79"/>
    <w:rsid w:val="005015CE"/>
    <w:rsid w:val="00502580"/>
    <w:rsid w:val="00504D60"/>
    <w:rsid w:val="00505028"/>
    <w:rsid w:val="00505DA4"/>
    <w:rsid w:val="005061F2"/>
    <w:rsid w:val="00506949"/>
    <w:rsid w:val="00506CAD"/>
    <w:rsid w:val="00506E80"/>
    <w:rsid w:val="00507657"/>
    <w:rsid w:val="0050798F"/>
    <w:rsid w:val="00511598"/>
    <w:rsid w:val="0051160C"/>
    <w:rsid w:val="00512433"/>
    <w:rsid w:val="00512D11"/>
    <w:rsid w:val="0051775F"/>
    <w:rsid w:val="0052086A"/>
    <w:rsid w:val="005215CC"/>
    <w:rsid w:val="00521ED4"/>
    <w:rsid w:val="00523238"/>
    <w:rsid w:val="00525D90"/>
    <w:rsid w:val="005274FA"/>
    <w:rsid w:val="00531389"/>
    <w:rsid w:val="005335E9"/>
    <w:rsid w:val="005354CA"/>
    <w:rsid w:val="0053585B"/>
    <w:rsid w:val="0053776E"/>
    <w:rsid w:val="00540C4B"/>
    <w:rsid w:val="00542465"/>
    <w:rsid w:val="005426BF"/>
    <w:rsid w:val="0054332E"/>
    <w:rsid w:val="00543A18"/>
    <w:rsid w:val="00545C48"/>
    <w:rsid w:val="00546564"/>
    <w:rsid w:val="005468CF"/>
    <w:rsid w:val="0054740F"/>
    <w:rsid w:val="0055103C"/>
    <w:rsid w:val="00552306"/>
    <w:rsid w:val="00552E7E"/>
    <w:rsid w:val="00552FBB"/>
    <w:rsid w:val="00553BC9"/>
    <w:rsid w:val="0055456F"/>
    <w:rsid w:val="00554DC3"/>
    <w:rsid w:val="00555CE6"/>
    <w:rsid w:val="005562E4"/>
    <w:rsid w:val="005602D9"/>
    <w:rsid w:val="005606C7"/>
    <w:rsid w:val="005613A6"/>
    <w:rsid w:val="005626D5"/>
    <w:rsid w:val="00562F74"/>
    <w:rsid w:val="0056397E"/>
    <w:rsid w:val="00563E6D"/>
    <w:rsid w:val="005642EC"/>
    <w:rsid w:val="005645D2"/>
    <w:rsid w:val="00564E30"/>
    <w:rsid w:val="00565261"/>
    <w:rsid w:val="00565512"/>
    <w:rsid w:val="00565B03"/>
    <w:rsid w:val="00566C89"/>
    <w:rsid w:val="00567128"/>
    <w:rsid w:val="005705C8"/>
    <w:rsid w:val="00570A07"/>
    <w:rsid w:val="005712A3"/>
    <w:rsid w:val="005712A8"/>
    <w:rsid w:val="005718CC"/>
    <w:rsid w:val="005725C7"/>
    <w:rsid w:val="00572DED"/>
    <w:rsid w:val="00574A6A"/>
    <w:rsid w:val="005773BD"/>
    <w:rsid w:val="00577662"/>
    <w:rsid w:val="00577E50"/>
    <w:rsid w:val="00585750"/>
    <w:rsid w:val="005857EF"/>
    <w:rsid w:val="00585ECF"/>
    <w:rsid w:val="00591CE6"/>
    <w:rsid w:val="00593213"/>
    <w:rsid w:val="00594194"/>
    <w:rsid w:val="005958E4"/>
    <w:rsid w:val="00595973"/>
    <w:rsid w:val="00595977"/>
    <w:rsid w:val="00596DDF"/>
    <w:rsid w:val="005A0013"/>
    <w:rsid w:val="005A135F"/>
    <w:rsid w:val="005A1BFF"/>
    <w:rsid w:val="005A21FB"/>
    <w:rsid w:val="005A29A6"/>
    <w:rsid w:val="005A405A"/>
    <w:rsid w:val="005A4504"/>
    <w:rsid w:val="005A46E2"/>
    <w:rsid w:val="005A492B"/>
    <w:rsid w:val="005A54B7"/>
    <w:rsid w:val="005A572D"/>
    <w:rsid w:val="005B1BB5"/>
    <w:rsid w:val="005B1CB9"/>
    <w:rsid w:val="005B27EC"/>
    <w:rsid w:val="005B2CF8"/>
    <w:rsid w:val="005B3709"/>
    <w:rsid w:val="005B4E07"/>
    <w:rsid w:val="005B69E3"/>
    <w:rsid w:val="005B7F66"/>
    <w:rsid w:val="005C1AD4"/>
    <w:rsid w:val="005C38D3"/>
    <w:rsid w:val="005C3931"/>
    <w:rsid w:val="005C488C"/>
    <w:rsid w:val="005C5066"/>
    <w:rsid w:val="005C7967"/>
    <w:rsid w:val="005C7E55"/>
    <w:rsid w:val="005D05E2"/>
    <w:rsid w:val="005D0EDB"/>
    <w:rsid w:val="005D1025"/>
    <w:rsid w:val="005D1029"/>
    <w:rsid w:val="005D1636"/>
    <w:rsid w:val="005D1E89"/>
    <w:rsid w:val="005D4AD6"/>
    <w:rsid w:val="005D5852"/>
    <w:rsid w:val="005D5DBE"/>
    <w:rsid w:val="005D5ECC"/>
    <w:rsid w:val="005D71EF"/>
    <w:rsid w:val="005E080B"/>
    <w:rsid w:val="005E184E"/>
    <w:rsid w:val="005E1A1F"/>
    <w:rsid w:val="005E1D92"/>
    <w:rsid w:val="005E22F3"/>
    <w:rsid w:val="005E2997"/>
    <w:rsid w:val="005E2B2C"/>
    <w:rsid w:val="005E4551"/>
    <w:rsid w:val="005E5483"/>
    <w:rsid w:val="005E6350"/>
    <w:rsid w:val="005E6F72"/>
    <w:rsid w:val="005F1272"/>
    <w:rsid w:val="005F1415"/>
    <w:rsid w:val="005F2DE8"/>
    <w:rsid w:val="005F4733"/>
    <w:rsid w:val="005F564E"/>
    <w:rsid w:val="005F6101"/>
    <w:rsid w:val="005F6790"/>
    <w:rsid w:val="005F6D13"/>
    <w:rsid w:val="0060056D"/>
    <w:rsid w:val="00603CE3"/>
    <w:rsid w:val="00605787"/>
    <w:rsid w:val="00605B36"/>
    <w:rsid w:val="00606151"/>
    <w:rsid w:val="00606805"/>
    <w:rsid w:val="0061015C"/>
    <w:rsid w:val="006101C5"/>
    <w:rsid w:val="0061067E"/>
    <w:rsid w:val="00612150"/>
    <w:rsid w:val="00612DEF"/>
    <w:rsid w:val="00613DAD"/>
    <w:rsid w:val="0061450B"/>
    <w:rsid w:val="006149BF"/>
    <w:rsid w:val="00614EBC"/>
    <w:rsid w:val="00615083"/>
    <w:rsid w:val="006160E0"/>
    <w:rsid w:val="006162BD"/>
    <w:rsid w:val="00616A86"/>
    <w:rsid w:val="00617AAC"/>
    <w:rsid w:val="00617FF3"/>
    <w:rsid w:val="00620567"/>
    <w:rsid w:val="006210CF"/>
    <w:rsid w:val="006213DE"/>
    <w:rsid w:val="0062261F"/>
    <w:rsid w:val="006226EB"/>
    <w:rsid w:val="0062303C"/>
    <w:rsid w:val="00623D6C"/>
    <w:rsid w:val="00624636"/>
    <w:rsid w:val="00625725"/>
    <w:rsid w:val="00625C74"/>
    <w:rsid w:val="00626CD9"/>
    <w:rsid w:val="0063032F"/>
    <w:rsid w:val="00632005"/>
    <w:rsid w:val="00632A10"/>
    <w:rsid w:val="00633B54"/>
    <w:rsid w:val="00633E9A"/>
    <w:rsid w:val="0063653D"/>
    <w:rsid w:val="00636807"/>
    <w:rsid w:val="006379C2"/>
    <w:rsid w:val="006401D3"/>
    <w:rsid w:val="00641B3C"/>
    <w:rsid w:val="00646076"/>
    <w:rsid w:val="00646787"/>
    <w:rsid w:val="00646922"/>
    <w:rsid w:val="00646D08"/>
    <w:rsid w:val="00651843"/>
    <w:rsid w:val="006518B0"/>
    <w:rsid w:val="00651E83"/>
    <w:rsid w:val="00652813"/>
    <w:rsid w:val="00653DED"/>
    <w:rsid w:val="00654CA5"/>
    <w:rsid w:val="00654D29"/>
    <w:rsid w:val="00654FA6"/>
    <w:rsid w:val="00656BC7"/>
    <w:rsid w:val="006610D9"/>
    <w:rsid w:val="00661621"/>
    <w:rsid w:val="0066402A"/>
    <w:rsid w:val="006643E2"/>
    <w:rsid w:val="00665568"/>
    <w:rsid w:val="0066586F"/>
    <w:rsid w:val="00665924"/>
    <w:rsid w:val="00666669"/>
    <w:rsid w:val="006706CF"/>
    <w:rsid w:val="006707FF"/>
    <w:rsid w:val="00671041"/>
    <w:rsid w:val="006732CF"/>
    <w:rsid w:val="006737EA"/>
    <w:rsid w:val="00677626"/>
    <w:rsid w:val="00677CE1"/>
    <w:rsid w:val="0068150D"/>
    <w:rsid w:val="006834D4"/>
    <w:rsid w:val="006857DF"/>
    <w:rsid w:val="006858E7"/>
    <w:rsid w:val="006863F5"/>
    <w:rsid w:val="006878BC"/>
    <w:rsid w:val="00687F4E"/>
    <w:rsid w:val="00690A6B"/>
    <w:rsid w:val="00691B33"/>
    <w:rsid w:val="00692590"/>
    <w:rsid w:val="0069442B"/>
    <w:rsid w:val="00696D4E"/>
    <w:rsid w:val="00697C47"/>
    <w:rsid w:val="006A0785"/>
    <w:rsid w:val="006A08CC"/>
    <w:rsid w:val="006A1404"/>
    <w:rsid w:val="006A363E"/>
    <w:rsid w:val="006A3AE2"/>
    <w:rsid w:val="006A5EA6"/>
    <w:rsid w:val="006A5F9F"/>
    <w:rsid w:val="006A65B1"/>
    <w:rsid w:val="006A78F2"/>
    <w:rsid w:val="006A7986"/>
    <w:rsid w:val="006A7E50"/>
    <w:rsid w:val="006B03D4"/>
    <w:rsid w:val="006B1362"/>
    <w:rsid w:val="006B234A"/>
    <w:rsid w:val="006B3342"/>
    <w:rsid w:val="006B3FB6"/>
    <w:rsid w:val="006B4D5F"/>
    <w:rsid w:val="006B4FFE"/>
    <w:rsid w:val="006B5395"/>
    <w:rsid w:val="006B7A30"/>
    <w:rsid w:val="006B7B51"/>
    <w:rsid w:val="006C0960"/>
    <w:rsid w:val="006C10CB"/>
    <w:rsid w:val="006C1517"/>
    <w:rsid w:val="006C23F3"/>
    <w:rsid w:val="006C2A57"/>
    <w:rsid w:val="006C4258"/>
    <w:rsid w:val="006C445C"/>
    <w:rsid w:val="006C4873"/>
    <w:rsid w:val="006C4EAB"/>
    <w:rsid w:val="006C50AB"/>
    <w:rsid w:val="006C63DA"/>
    <w:rsid w:val="006C6FA6"/>
    <w:rsid w:val="006D0B19"/>
    <w:rsid w:val="006D2952"/>
    <w:rsid w:val="006D2EC7"/>
    <w:rsid w:val="006D7903"/>
    <w:rsid w:val="006E0EB5"/>
    <w:rsid w:val="006E3025"/>
    <w:rsid w:val="006E591B"/>
    <w:rsid w:val="006E6244"/>
    <w:rsid w:val="006E69B2"/>
    <w:rsid w:val="006E7F49"/>
    <w:rsid w:val="006F038F"/>
    <w:rsid w:val="006F11C1"/>
    <w:rsid w:val="006F1287"/>
    <w:rsid w:val="006F13E4"/>
    <w:rsid w:val="006F3485"/>
    <w:rsid w:val="006F36F9"/>
    <w:rsid w:val="006F409C"/>
    <w:rsid w:val="006F5118"/>
    <w:rsid w:val="006F519D"/>
    <w:rsid w:val="006F566D"/>
    <w:rsid w:val="006F786F"/>
    <w:rsid w:val="006F7DCE"/>
    <w:rsid w:val="007003D9"/>
    <w:rsid w:val="007004EB"/>
    <w:rsid w:val="007039E9"/>
    <w:rsid w:val="00704155"/>
    <w:rsid w:val="0070427F"/>
    <w:rsid w:val="007048EF"/>
    <w:rsid w:val="0070534C"/>
    <w:rsid w:val="00705622"/>
    <w:rsid w:val="00706031"/>
    <w:rsid w:val="00706130"/>
    <w:rsid w:val="00710F41"/>
    <w:rsid w:val="00710F5F"/>
    <w:rsid w:val="007113CB"/>
    <w:rsid w:val="00711C90"/>
    <w:rsid w:val="00714621"/>
    <w:rsid w:val="00715965"/>
    <w:rsid w:val="00716430"/>
    <w:rsid w:val="00716EB4"/>
    <w:rsid w:val="00717E6B"/>
    <w:rsid w:val="00720083"/>
    <w:rsid w:val="00720563"/>
    <w:rsid w:val="00720EA5"/>
    <w:rsid w:val="00721BC8"/>
    <w:rsid w:val="00722CE8"/>
    <w:rsid w:val="0072320F"/>
    <w:rsid w:val="007238D1"/>
    <w:rsid w:val="007251D1"/>
    <w:rsid w:val="007252A2"/>
    <w:rsid w:val="007263FC"/>
    <w:rsid w:val="0072697B"/>
    <w:rsid w:val="0072733B"/>
    <w:rsid w:val="00727B07"/>
    <w:rsid w:val="007329C7"/>
    <w:rsid w:val="007339AE"/>
    <w:rsid w:val="00733AC5"/>
    <w:rsid w:val="00733D1D"/>
    <w:rsid w:val="00733F3D"/>
    <w:rsid w:val="007346B9"/>
    <w:rsid w:val="0073576C"/>
    <w:rsid w:val="00735D3A"/>
    <w:rsid w:val="00736386"/>
    <w:rsid w:val="0073673B"/>
    <w:rsid w:val="007367B6"/>
    <w:rsid w:val="00736C83"/>
    <w:rsid w:val="007376E5"/>
    <w:rsid w:val="00740494"/>
    <w:rsid w:val="00740C75"/>
    <w:rsid w:val="00741507"/>
    <w:rsid w:val="00741FAB"/>
    <w:rsid w:val="00742090"/>
    <w:rsid w:val="0074238B"/>
    <w:rsid w:val="00742A89"/>
    <w:rsid w:val="007444D9"/>
    <w:rsid w:val="007448FE"/>
    <w:rsid w:val="00745788"/>
    <w:rsid w:val="007463BE"/>
    <w:rsid w:val="00750C3C"/>
    <w:rsid w:val="00751AC2"/>
    <w:rsid w:val="00751EF7"/>
    <w:rsid w:val="00751FCB"/>
    <w:rsid w:val="00752D2E"/>
    <w:rsid w:val="00753AE5"/>
    <w:rsid w:val="007540F3"/>
    <w:rsid w:val="00754ABF"/>
    <w:rsid w:val="0075795E"/>
    <w:rsid w:val="007625B2"/>
    <w:rsid w:val="00762A26"/>
    <w:rsid w:val="00762B16"/>
    <w:rsid w:val="00762CFD"/>
    <w:rsid w:val="007652AF"/>
    <w:rsid w:val="00766155"/>
    <w:rsid w:val="007675CB"/>
    <w:rsid w:val="007676B5"/>
    <w:rsid w:val="00767B6C"/>
    <w:rsid w:val="00773455"/>
    <w:rsid w:val="00773B9D"/>
    <w:rsid w:val="007751B9"/>
    <w:rsid w:val="00777F56"/>
    <w:rsid w:val="0078042D"/>
    <w:rsid w:val="00780BC1"/>
    <w:rsid w:val="007829F7"/>
    <w:rsid w:val="00783136"/>
    <w:rsid w:val="007846EB"/>
    <w:rsid w:val="00784B03"/>
    <w:rsid w:val="00784C2C"/>
    <w:rsid w:val="00784CC8"/>
    <w:rsid w:val="007853C2"/>
    <w:rsid w:val="00785A12"/>
    <w:rsid w:val="00785D51"/>
    <w:rsid w:val="00787068"/>
    <w:rsid w:val="007874E3"/>
    <w:rsid w:val="00787DAA"/>
    <w:rsid w:val="007945A1"/>
    <w:rsid w:val="00794CCA"/>
    <w:rsid w:val="00795AC5"/>
    <w:rsid w:val="00796AB2"/>
    <w:rsid w:val="007974B6"/>
    <w:rsid w:val="00797FB9"/>
    <w:rsid w:val="007A0101"/>
    <w:rsid w:val="007A025D"/>
    <w:rsid w:val="007A137D"/>
    <w:rsid w:val="007A1790"/>
    <w:rsid w:val="007A27B0"/>
    <w:rsid w:val="007A31D8"/>
    <w:rsid w:val="007A3ABF"/>
    <w:rsid w:val="007A40F2"/>
    <w:rsid w:val="007A41A3"/>
    <w:rsid w:val="007A42AC"/>
    <w:rsid w:val="007A43CE"/>
    <w:rsid w:val="007A45DF"/>
    <w:rsid w:val="007A6D7E"/>
    <w:rsid w:val="007B2ED5"/>
    <w:rsid w:val="007B309B"/>
    <w:rsid w:val="007B3218"/>
    <w:rsid w:val="007B34B0"/>
    <w:rsid w:val="007B355D"/>
    <w:rsid w:val="007B6296"/>
    <w:rsid w:val="007B6745"/>
    <w:rsid w:val="007B6EFA"/>
    <w:rsid w:val="007B740E"/>
    <w:rsid w:val="007C10D0"/>
    <w:rsid w:val="007C1E3D"/>
    <w:rsid w:val="007C319C"/>
    <w:rsid w:val="007C3F5C"/>
    <w:rsid w:val="007C41BA"/>
    <w:rsid w:val="007C4BDB"/>
    <w:rsid w:val="007C55F2"/>
    <w:rsid w:val="007C5F10"/>
    <w:rsid w:val="007C660C"/>
    <w:rsid w:val="007C7CC1"/>
    <w:rsid w:val="007D0952"/>
    <w:rsid w:val="007D1AAD"/>
    <w:rsid w:val="007D1CC7"/>
    <w:rsid w:val="007D34CD"/>
    <w:rsid w:val="007D4552"/>
    <w:rsid w:val="007D579E"/>
    <w:rsid w:val="007D5887"/>
    <w:rsid w:val="007D59AC"/>
    <w:rsid w:val="007D6473"/>
    <w:rsid w:val="007D66F4"/>
    <w:rsid w:val="007D7FBE"/>
    <w:rsid w:val="007E0668"/>
    <w:rsid w:val="007E0BBC"/>
    <w:rsid w:val="007E2311"/>
    <w:rsid w:val="007E4773"/>
    <w:rsid w:val="007E5092"/>
    <w:rsid w:val="007E523E"/>
    <w:rsid w:val="007E6148"/>
    <w:rsid w:val="007E7DD2"/>
    <w:rsid w:val="007E7F5C"/>
    <w:rsid w:val="007F054C"/>
    <w:rsid w:val="007F1F63"/>
    <w:rsid w:val="007F49C4"/>
    <w:rsid w:val="007F4C0F"/>
    <w:rsid w:val="007F60EC"/>
    <w:rsid w:val="007F7533"/>
    <w:rsid w:val="007F7EDE"/>
    <w:rsid w:val="00800721"/>
    <w:rsid w:val="00800E18"/>
    <w:rsid w:val="008019FD"/>
    <w:rsid w:val="008024C4"/>
    <w:rsid w:val="008031B9"/>
    <w:rsid w:val="0080401A"/>
    <w:rsid w:val="008057F3"/>
    <w:rsid w:val="00807942"/>
    <w:rsid w:val="00810182"/>
    <w:rsid w:val="00810D18"/>
    <w:rsid w:val="00810FCA"/>
    <w:rsid w:val="0081118A"/>
    <w:rsid w:val="008115E3"/>
    <w:rsid w:val="00813B04"/>
    <w:rsid w:val="0081544A"/>
    <w:rsid w:val="00815828"/>
    <w:rsid w:val="00816631"/>
    <w:rsid w:val="00817E71"/>
    <w:rsid w:val="0082027A"/>
    <w:rsid w:val="0082044C"/>
    <w:rsid w:val="00820B10"/>
    <w:rsid w:val="0082164B"/>
    <w:rsid w:val="00822351"/>
    <w:rsid w:val="00822711"/>
    <w:rsid w:val="008239E0"/>
    <w:rsid w:val="00823A75"/>
    <w:rsid w:val="00824102"/>
    <w:rsid w:val="00824DA4"/>
    <w:rsid w:val="00826D72"/>
    <w:rsid w:val="00827BEF"/>
    <w:rsid w:val="00832028"/>
    <w:rsid w:val="00832597"/>
    <w:rsid w:val="008328FD"/>
    <w:rsid w:val="00832DAE"/>
    <w:rsid w:val="00833227"/>
    <w:rsid w:val="00833321"/>
    <w:rsid w:val="0083350B"/>
    <w:rsid w:val="0083353F"/>
    <w:rsid w:val="00833E73"/>
    <w:rsid w:val="00834748"/>
    <w:rsid w:val="00835031"/>
    <w:rsid w:val="008401D4"/>
    <w:rsid w:val="00841139"/>
    <w:rsid w:val="00841BEB"/>
    <w:rsid w:val="00841E3A"/>
    <w:rsid w:val="008423EA"/>
    <w:rsid w:val="00842A0E"/>
    <w:rsid w:val="00843DDE"/>
    <w:rsid w:val="00843E95"/>
    <w:rsid w:val="00844225"/>
    <w:rsid w:val="00844462"/>
    <w:rsid w:val="00845BCF"/>
    <w:rsid w:val="00846E70"/>
    <w:rsid w:val="00846EDD"/>
    <w:rsid w:val="00847C4A"/>
    <w:rsid w:val="00850B62"/>
    <w:rsid w:val="00850C2F"/>
    <w:rsid w:val="008524A4"/>
    <w:rsid w:val="00853E20"/>
    <w:rsid w:val="00854709"/>
    <w:rsid w:val="00854880"/>
    <w:rsid w:val="00856015"/>
    <w:rsid w:val="00856A8F"/>
    <w:rsid w:val="00856BD5"/>
    <w:rsid w:val="00856CCE"/>
    <w:rsid w:val="00857862"/>
    <w:rsid w:val="008606A6"/>
    <w:rsid w:val="00860CDD"/>
    <w:rsid w:val="00860D16"/>
    <w:rsid w:val="008611AB"/>
    <w:rsid w:val="008613F6"/>
    <w:rsid w:val="00861FB6"/>
    <w:rsid w:val="00862531"/>
    <w:rsid w:val="0086413B"/>
    <w:rsid w:val="00864585"/>
    <w:rsid w:val="00867470"/>
    <w:rsid w:val="00871FBA"/>
    <w:rsid w:val="008727B2"/>
    <w:rsid w:val="00873267"/>
    <w:rsid w:val="00874F09"/>
    <w:rsid w:val="00880C40"/>
    <w:rsid w:val="00880C43"/>
    <w:rsid w:val="0088140F"/>
    <w:rsid w:val="00882312"/>
    <w:rsid w:val="00882DC5"/>
    <w:rsid w:val="00883114"/>
    <w:rsid w:val="008846E2"/>
    <w:rsid w:val="008873AB"/>
    <w:rsid w:val="00887778"/>
    <w:rsid w:val="0089107D"/>
    <w:rsid w:val="0089119D"/>
    <w:rsid w:val="00891EEE"/>
    <w:rsid w:val="0089221C"/>
    <w:rsid w:val="008922A2"/>
    <w:rsid w:val="00893356"/>
    <w:rsid w:val="008A084D"/>
    <w:rsid w:val="008A1175"/>
    <w:rsid w:val="008A2594"/>
    <w:rsid w:val="008A27F0"/>
    <w:rsid w:val="008A3E91"/>
    <w:rsid w:val="008A50CD"/>
    <w:rsid w:val="008A5961"/>
    <w:rsid w:val="008A5D18"/>
    <w:rsid w:val="008A7788"/>
    <w:rsid w:val="008B0DF7"/>
    <w:rsid w:val="008B2267"/>
    <w:rsid w:val="008B23DE"/>
    <w:rsid w:val="008B2C68"/>
    <w:rsid w:val="008B3339"/>
    <w:rsid w:val="008B3C58"/>
    <w:rsid w:val="008B5C90"/>
    <w:rsid w:val="008B749B"/>
    <w:rsid w:val="008B7A52"/>
    <w:rsid w:val="008C0A02"/>
    <w:rsid w:val="008C3500"/>
    <w:rsid w:val="008C39C3"/>
    <w:rsid w:val="008C3F15"/>
    <w:rsid w:val="008C3F59"/>
    <w:rsid w:val="008C5A79"/>
    <w:rsid w:val="008C61B0"/>
    <w:rsid w:val="008C72C0"/>
    <w:rsid w:val="008D0E8B"/>
    <w:rsid w:val="008D1E2C"/>
    <w:rsid w:val="008D2735"/>
    <w:rsid w:val="008D2931"/>
    <w:rsid w:val="008D3570"/>
    <w:rsid w:val="008D3EC3"/>
    <w:rsid w:val="008D5BCE"/>
    <w:rsid w:val="008D5D81"/>
    <w:rsid w:val="008D6567"/>
    <w:rsid w:val="008D7885"/>
    <w:rsid w:val="008E1159"/>
    <w:rsid w:val="008E200D"/>
    <w:rsid w:val="008E326B"/>
    <w:rsid w:val="008E5601"/>
    <w:rsid w:val="008E6A80"/>
    <w:rsid w:val="008E6C8A"/>
    <w:rsid w:val="008E72AE"/>
    <w:rsid w:val="008E7BD8"/>
    <w:rsid w:val="008F05CA"/>
    <w:rsid w:val="008F0A64"/>
    <w:rsid w:val="008F13A2"/>
    <w:rsid w:val="008F3C6A"/>
    <w:rsid w:val="008F4405"/>
    <w:rsid w:val="008F4A7D"/>
    <w:rsid w:val="008F76D7"/>
    <w:rsid w:val="008F7AC2"/>
    <w:rsid w:val="00900728"/>
    <w:rsid w:val="00902F46"/>
    <w:rsid w:val="00905530"/>
    <w:rsid w:val="0090709E"/>
    <w:rsid w:val="00907131"/>
    <w:rsid w:val="00912B07"/>
    <w:rsid w:val="00912B39"/>
    <w:rsid w:val="00912E21"/>
    <w:rsid w:val="00912F88"/>
    <w:rsid w:val="0091473A"/>
    <w:rsid w:val="00914B26"/>
    <w:rsid w:val="009152C4"/>
    <w:rsid w:val="00915A06"/>
    <w:rsid w:val="00916C8F"/>
    <w:rsid w:val="009177B5"/>
    <w:rsid w:val="00920116"/>
    <w:rsid w:val="00920F01"/>
    <w:rsid w:val="00921680"/>
    <w:rsid w:val="0092202F"/>
    <w:rsid w:val="0092222E"/>
    <w:rsid w:val="00922C25"/>
    <w:rsid w:val="0092462D"/>
    <w:rsid w:val="00924E38"/>
    <w:rsid w:val="009258D7"/>
    <w:rsid w:val="00925A73"/>
    <w:rsid w:val="00926031"/>
    <w:rsid w:val="00926A5A"/>
    <w:rsid w:val="00927400"/>
    <w:rsid w:val="00930085"/>
    <w:rsid w:val="00930A3F"/>
    <w:rsid w:val="00932B0F"/>
    <w:rsid w:val="00934156"/>
    <w:rsid w:val="00935AE4"/>
    <w:rsid w:val="00935F21"/>
    <w:rsid w:val="00936168"/>
    <w:rsid w:val="009369BA"/>
    <w:rsid w:val="00936BA6"/>
    <w:rsid w:val="00937CD1"/>
    <w:rsid w:val="00940025"/>
    <w:rsid w:val="009418AE"/>
    <w:rsid w:val="009430C0"/>
    <w:rsid w:val="00943834"/>
    <w:rsid w:val="00945088"/>
    <w:rsid w:val="00945D2C"/>
    <w:rsid w:val="009468FE"/>
    <w:rsid w:val="00950373"/>
    <w:rsid w:val="00950713"/>
    <w:rsid w:val="00951651"/>
    <w:rsid w:val="00952241"/>
    <w:rsid w:val="0095279B"/>
    <w:rsid w:val="009551D1"/>
    <w:rsid w:val="00955DDD"/>
    <w:rsid w:val="00955F45"/>
    <w:rsid w:val="00956034"/>
    <w:rsid w:val="00956667"/>
    <w:rsid w:val="00956A4E"/>
    <w:rsid w:val="009609FC"/>
    <w:rsid w:val="00960F43"/>
    <w:rsid w:val="009619D3"/>
    <w:rsid w:val="00961AC8"/>
    <w:rsid w:val="00961C67"/>
    <w:rsid w:val="00961EF2"/>
    <w:rsid w:val="0096380D"/>
    <w:rsid w:val="00963D8F"/>
    <w:rsid w:val="009642DC"/>
    <w:rsid w:val="00964EB7"/>
    <w:rsid w:val="00964FAA"/>
    <w:rsid w:val="00965562"/>
    <w:rsid w:val="00965D53"/>
    <w:rsid w:val="00965E7E"/>
    <w:rsid w:val="009661BF"/>
    <w:rsid w:val="00966547"/>
    <w:rsid w:val="009705FB"/>
    <w:rsid w:val="00970B70"/>
    <w:rsid w:val="0097247F"/>
    <w:rsid w:val="009751E6"/>
    <w:rsid w:val="00975430"/>
    <w:rsid w:val="00976643"/>
    <w:rsid w:val="00976C2C"/>
    <w:rsid w:val="00976E25"/>
    <w:rsid w:val="009775B1"/>
    <w:rsid w:val="0098159F"/>
    <w:rsid w:val="00981E95"/>
    <w:rsid w:val="009831B9"/>
    <w:rsid w:val="00983443"/>
    <w:rsid w:val="00984313"/>
    <w:rsid w:val="00984954"/>
    <w:rsid w:val="00984EB5"/>
    <w:rsid w:val="009852BE"/>
    <w:rsid w:val="00985357"/>
    <w:rsid w:val="009856B7"/>
    <w:rsid w:val="0098760F"/>
    <w:rsid w:val="00987EBD"/>
    <w:rsid w:val="00990075"/>
    <w:rsid w:val="00991056"/>
    <w:rsid w:val="00991D5A"/>
    <w:rsid w:val="00992144"/>
    <w:rsid w:val="009923D9"/>
    <w:rsid w:val="009925BD"/>
    <w:rsid w:val="0099394D"/>
    <w:rsid w:val="00993DA1"/>
    <w:rsid w:val="00995A88"/>
    <w:rsid w:val="00996A6F"/>
    <w:rsid w:val="009A136A"/>
    <w:rsid w:val="009A1890"/>
    <w:rsid w:val="009A211D"/>
    <w:rsid w:val="009A3171"/>
    <w:rsid w:val="009A39FA"/>
    <w:rsid w:val="009A4064"/>
    <w:rsid w:val="009A4567"/>
    <w:rsid w:val="009A5A2F"/>
    <w:rsid w:val="009A6929"/>
    <w:rsid w:val="009A7312"/>
    <w:rsid w:val="009B28C7"/>
    <w:rsid w:val="009B2EC7"/>
    <w:rsid w:val="009B36E0"/>
    <w:rsid w:val="009B548D"/>
    <w:rsid w:val="009B57A7"/>
    <w:rsid w:val="009B5CD2"/>
    <w:rsid w:val="009B66FE"/>
    <w:rsid w:val="009B6841"/>
    <w:rsid w:val="009B743B"/>
    <w:rsid w:val="009B7831"/>
    <w:rsid w:val="009C016B"/>
    <w:rsid w:val="009C4937"/>
    <w:rsid w:val="009C6205"/>
    <w:rsid w:val="009D003C"/>
    <w:rsid w:val="009D0593"/>
    <w:rsid w:val="009D1C29"/>
    <w:rsid w:val="009D1E15"/>
    <w:rsid w:val="009D2304"/>
    <w:rsid w:val="009D25AD"/>
    <w:rsid w:val="009D25DB"/>
    <w:rsid w:val="009D330F"/>
    <w:rsid w:val="009D5617"/>
    <w:rsid w:val="009D5964"/>
    <w:rsid w:val="009D5F48"/>
    <w:rsid w:val="009D5F9B"/>
    <w:rsid w:val="009D65F2"/>
    <w:rsid w:val="009D7D5F"/>
    <w:rsid w:val="009E0DFC"/>
    <w:rsid w:val="009E1195"/>
    <w:rsid w:val="009E1738"/>
    <w:rsid w:val="009E177A"/>
    <w:rsid w:val="009E2E4A"/>
    <w:rsid w:val="009E36DF"/>
    <w:rsid w:val="009E3B31"/>
    <w:rsid w:val="009E4AAC"/>
    <w:rsid w:val="009E5D86"/>
    <w:rsid w:val="009E709D"/>
    <w:rsid w:val="009E7BE3"/>
    <w:rsid w:val="009E7D1C"/>
    <w:rsid w:val="009F1C41"/>
    <w:rsid w:val="009F335C"/>
    <w:rsid w:val="009F55B9"/>
    <w:rsid w:val="009F68A2"/>
    <w:rsid w:val="009F69E2"/>
    <w:rsid w:val="009F731C"/>
    <w:rsid w:val="009F7882"/>
    <w:rsid w:val="009F7E02"/>
    <w:rsid w:val="00A0087E"/>
    <w:rsid w:val="00A00B3E"/>
    <w:rsid w:val="00A016A9"/>
    <w:rsid w:val="00A022C8"/>
    <w:rsid w:val="00A0248B"/>
    <w:rsid w:val="00A02AED"/>
    <w:rsid w:val="00A03188"/>
    <w:rsid w:val="00A036B6"/>
    <w:rsid w:val="00A0399E"/>
    <w:rsid w:val="00A03E6E"/>
    <w:rsid w:val="00A05825"/>
    <w:rsid w:val="00A05C98"/>
    <w:rsid w:val="00A0637A"/>
    <w:rsid w:val="00A063D6"/>
    <w:rsid w:val="00A102B2"/>
    <w:rsid w:val="00A10764"/>
    <w:rsid w:val="00A10AA6"/>
    <w:rsid w:val="00A10FA0"/>
    <w:rsid w:val="00A113A1"/>
    <w:rsid w:val="00A118CA"/>
    <w:rsid w:val="00A11E54"/>
    <w:rsid w:val="00A1238C"/>
    <w:rsid w:val="00A12749"/>
    <w:rsid w:val="00A12A48"/>
    <w:rsid w:val="00A12E49"/>
    <w:rsid w:val="00A1332A"/>
    <w:rsid w:val="00A139B8"/>
    <w:rsid w:val="00A1761F"/>
    <w:rsid w:val="00A177C7"/>
    <w:rsid w:val="00A20C99"/>
    <w:rsid w:val="00A20E56"/>
    <w:rsid w:val="00A21EF8"/>
    <w:rsid w:val="00A22E4C"/>
    <w:rsid w:val="00A2412F"/>
    <w:rsid w:val="00A2499D"/>
    <w:rsid w:val="00A254EB"/>
    <w:rsid w:val="00A25A95"/>
    <w:rsid w:val="00A26567"/>
    <w:rsid w:val="00A312DD"/>
    <w:rsid w:val="00A3190A"/>
    <w:rsid w:val="00A32431"/>
    <w:rsid w:val="00A33DDF"/>
    <w:rsid w:val="00A33EF8"/>
    <w:rsid w:val="00A36995"/>
    <w:rsid w:val="00A40197"/>
    <w:rsid w:val="00A40918"/>
    <w:rsid w:val="00A421B6"/>
    <w:rsid w:val="00A42B1C"/>
    <w:rsid w:val="00A42EB3"/>
    <w:rsid w:val="00A44706"/>
    <w:rsid w:val="00A46A08"/>
    <w:rsid w:val="00A46D9D"/>
    <w:rsid w:val="00A4714E"/>
    <w:rsid w:val="00A47F69"/>
    <w:rsid w:val="00A50558"/>
    <w:rsid w:val="00A505CF"/>
    <w:rsid w:val="00A511DB"/>
    <w:rsid w:val="00A5140D"/>
    <w:rsid w:val="00A5156E"/>
    <w:rsid w:val="00A5177A"/>
    <w:rsid w:val="00A51805"/>
    <w:rsid w:val="00A51C57"/>
    <w:rsid w:val="00A525C4"/>
    <w:rsid w:val="00A53177"/>
    <w:rsid w:val="00A535B4"/>
    <w:rsid w:val="00A53A3D"/>
    <w:rsid w:val="00A54511"/>
    <w:rsid w:val="00A54F51"/>
    <w:rsid w:val="00A55588"/>
    <w:rsid w:val="00A56EB8"/>
    <w:rsid w:val="00A57875"/>
    <w:rsid w:val="00A57C6D"/>
    <w:rsid w:val="00A60714"/>
    <w:rsid w:val="00A61D49"/>
    <w:rsid w:val="00A63741"/>
    <w:rsid w:val="00A639A2"/>
    <w:rsid w:val="00A63C68"/>
    <w:rsid w:val="00A64304"/>
    <w:rsid w:val="00A6447A"/>
    <w:rsid w:val="00A64D4C"/>
    <w:rsid w:val="00A66D61"/>
    <w:rsid w:val="00A67848"/>
    <w:rsid w:val="00A67E71"/>
    <w:rsid w:val="00A67F26"/>
    <w:rsid w:val="00A70DD3"/>
    <w:rsid w:val="00A72183"/>
    <w:rsid w:val="00A72C6C"/>
    <w:rsid w:val="00A73FBD"/>
    <w:rsid w:val="00A74284"/>
    <w:rsid w:val="00A74326"/>
    <w:rsid w:val="00A756EE"/>
    <w:rsid w:val="00A77425"/>
    <w:rsid w:val="00A774DD"/>
    <w:rsid w:val="00A80B81"/>
    <w:rsid w:val="00A8184C"/>
    <w:rsid w:val="00A82924"/>
    <w:rsid w:val="00A83190"/>
    <w:rsid w:val="00A83997"/>
    <w:rsid w:val="00A843A5"/>
    <w:rsid w:val="00A84A62"/>
    <w:rsid w:val="00A8545F"/>
    <w:rsid w:val="00A87F42"/>
    <w:rsid w:val="00A9045B"/>
    <w:rsid w:val="00A94635"/>
    <w:rsid w:val="00A94FE8"/>
    <w:rsid w:val="00A95B15"/>
    <w:rsid w:val="00AA0039"/>
    <w:rsid w:val="00AA348F"/>
    <w:rsid w:val="00AA4EEA"/>
    <w:rsid w:val="00AA5E05"/>
    <w:rsid w:val="00AA61E7"/>
    <w:rsid w:val="00AA7CF9"/>
    <w:rsid w:val="00AB0054"/>
    <w:rsid w:val="00AB00AB"/>
    <w:rsid w:val="00AB144A"/>
    <w:rsid w:val="00AB20D9"/>
    <w:rsid w:val="00AB2394"/>
    <w:rsid w:val="00AB2AA2"/>
    <w:rsid w:val="00AB2C9F"/>
    <w:rsid w:val="00AB3355"/>
    <w:rsid w:val="00AB378C"/>
    <w:rsid w:val="00AB393F"/>
    <w:rsid w:val="00AB4E2E"/>
    <w:rsid w:val="00AB56B8"/>
    <w:rsid w:val="00AC0030"/>
    <w:rsid w:val="00AC06AC"/>
    <w:rsid w:val="00AC2D49"/>
    <w:rsid w:val="00AC477D"/>
    <w:rsid w:val="00AC478E"/>
    <w:rsid w:val="00AC77D1"/>
    <w:rsid w:val="00AC77F0"/>
    <w:rsid w:val="00AD0BDF"/>
    <w:rsid w:val="00AD4514"/>
    <w:rsid w:val="00AD48C2"/>
    <w:rsid w:val="00AD4953"/>
    <w:rsid w:val="00AD4DE6"/>
    <w:rsid w:val="00AD61E0"/>
    <w:rsid w:val="00AD6964"/>
    <w:rsid w:val="00AD6B70"/>
    <w:rsid w:val="00AE0C56"/>
    <w:rsid w:val="00AE10FF"/>
    <w:rsid w:val="00AE14B5"/>
    <w:rsid w:val="00AE1D0F"/>
    <w:rsid w:val="00AE1DEF"/>
    <w:rsid w:val="00AE2AEE"/>
    <w:rsid w:val="00AE4424"/>
    <w:rsid w:val="00AE5055"/>
    <w:rsid w:val="00AE5233"/>
    <w:rsid w:val="00AE6800"/>
    <w:rsid w:val="00AE690E"/>
    <w:rsid w:val="00AE696B"/>
    <w:rsid w:val="00AE6CBC"/>
    <w:rsid w:val="00AF01F5"/>
    <w:rsid w:val="00AF12B3"/>
    <w:rsid w:val="00AF13E5"/>
    <w:rsid w:val="00AF3EF5"/>
    <w:rsid w:val="00AF55D5"/>
    <w:rsid w:val="00AF5D7B"/>
    <w:rsid w:val="00AF6879"/>
    <w:rsid w:val="00B0027D"/>
    <w:rsid w:val="00B002D9"/>
    <w:rsid w:val="00B007F0"/>
    <w:rsid w:val="00B009F7"/>
    <w:rsid w:val="00B00CD8"/>
    <w:rsid w:val="00B02A8B"/>
    <w:rsid w:val="00B0377A"/>
    <w:rsid w:val="00B044E4"/>
    <w:rsid w:val="00B0507E"/>
    <w:rsid w:val="00B057DB"/>
    <w:rsid w:val="00B05FAA"/>
    <w:rsid w:val="00B068B5"/>
    <w:rsid w:val="00B072B4"/>
    <w:rsid w:val="00B1292B"/>
    <w:rsid w:val="00B136B0"/>
    <w:rsid w:val="00B13C5A"/>
    <w:rsid w:val="00B15464"/>
    <w:rsid w:val="00B15618"/>
    <w:rsid w:val="00B163BC"/>
    <w:rsid w:val="00B16E66"/>
    <w:rsid w:val="00B203C9"/>
    <w:rsid w:val="00B20589"/>
    <w:rsid w:val="00B21633"/>
    <w:rsid w:val="00B21C55"/>
    <w:rsid w:val="00B24ED2"/>
    <w:rsid w:val="00B25326"/>
    <w:rsid w:val="00B254E6"/>
    <w:rsid w:val="00B26522"/>
    <w:rsid w:val="00B27F37"/>
    <w:rsid w:val="00B30C3A"/>
    <w:rsid w:val="00B31395"/>
    <w:rsid w:val="00B31C0F"/>
    <w:rsid w:val="00B31FB9"/>
    <w:rsid w:val="00B32727"/>
    <w:rsid w:val="00B32821"/>
    <w:rsid w:val="00B3291D"/>
    <w:rsid w:val="00B33F12"/>
    <w:rsid w:val="00B37371"/>
    <w:rsid w:val="00B402B4"/>
    <w:rsid w:val="00B4035F"/>
    <w:rsid w:val="00B40B71"/>
    <w:rsid w:val="00B40E23"/>
    <w:rsid w:val="00B41F59"/>
    <w:rsid w:val="00B428B2"/>
    <w:rsid w:val="00B4319B"/>
    <w:rsid w:val="00B44579"/>
    <w:rsid w:val="00B454BD"/>
    <w:rsid w:val="00B45A28"/>
    <w:rsid w:val="00B45F68"/>
    <w:rsid w:val="00B465E6"/>
    <w:rsid w:val="00B5028F"/>
    <w:rsid w:val="00B502D2"/>
    <w:rsid w:val="00B50A81"/>
    <w:rsid w:val="00B51AEF"/>
    <w:rsid w:val="00B51F5B"/>
    <w:rsid w:val="00B5462A"/>
    <w:rsid w:val="00B54D45"/>
    <w:rsid w:val="00B54F50"/>
    <w:rsid w:val="00B55BCE"/>
    <w:rsid w:val="00B56AD3"/>
    <w:rsid w:val="00B574D9"/>
    <w:rsid w:val="00B6225C"/>
    <w:rsid w:val="00B624B3"/>
    <w:rsid w:val="00B62A46"/>
    <w:rsid w:val="00B62D17"/>
    <w:rsid w:val="00B65AA1"/>
    <w:rsid w:val="00B66355"/>
    <w:rsid w:val="00B6681C"/>
    <w:rsid w:val="00B66A06"/>
    <w:rsid w:val="00B6790D"/>
    <w:rsid w:val="00B67D7C"/>
    <w:rsid w:val="00B704E2"/>
    <w:rsid w:val="00B708F5"/>
    <w:rsid w:val="00B70D01"/>
    <w:rsid w:val="00B73026"/>
    <w:rsid w:val="00B74C5D"/>
    <w:rsid w:val="00B74D70"/>
    <w:rsid w:val="00B75C04"/>
    <w:rsid w:val="00B763E1"/>
    <w:rsid w:val="00B76F0E"/>
    <w:rsid w:val="00B770B7"/>
    <w:rsid w:val="00B80093"/>
    <w:rsid w:val="00B8082A"/>
    <w:rsid w:val="00B83983"/>
    <w:rsid w:val="00B84DA9"/>
    <w:rsid w:val="00B85855"/>
    <w:rsid w:val="00B8665C"/>
    <w:rsid w:val="00B86ADC"/>
    <w:rsid w:val="00B87873"/>
    <w:rsid w:val="00B87A5B"/>
    <w:rsid w:val="00B90C9C"/>
    <w:rsid w:val="00B91991"/>
    <w:rsid w:val="00B920B5"/>
    <w:rsid w:val="00B9212B"/>
    <w:rsid w:val="00B923DA"/>
    <w:rsid w:val="00B94965"/>
    <w:rsid w:val="00B94FF4"/>
    <w:rsid w:val="00B95D33"/>
    <w:rsid w:val="00B97580"/>
    <w:rsid w:val="00B9796E"/>
    <w:rsid w:val="00BA4DB0"/>
    <w:rsid w:val="00BA5A3D"/>
    <w:rsid w:val="00BA5D76"/>
    <w:rsid w:val="00BA5D7A"/>
    <w:rsid w:val="00BB01D2"/>
    <w:rsid w:val="00BB101D"/>
    <w:rsid w:val="00BB1B8C"/>
    <w:rsid w:val="00BB218D"/>
    <w:rsid w:val="00BB333D"/>
    <w:rsid w:val="00BB37CB"/>
    <w:rsid w:val="00BB4C9E"/>
    <w:rsid w:val="00BB5017"/>
    <w:rsid w:val="00BB5424"/>
    <w:rsid w:val="00BB5FB4"/>
    <w:rsid w:val="00BB6E01"/>
    <w:rsid w:val="00BB6FD3"/>
    <w:rsid w:val="00BB7F22"/>
    <w:rsid w:val="00BC093B"/>
    <w:rsid w:val="00BC174F"/>
    <w:rsid w:val="00BC2207"/>
    <w:rsid w:val="00BC2549"/>
    <w:rsid w:val="00BC399A"/>
    <w:rsid w:val="00BC3FFD"/>
    <w:rsid w:val="00BC42FC"/>
    <w:rsid w:val="00BC51AB"/>
    <w:rsid w:val="00BC56A1"/>
    <w:rsid w:val="00BC67E2"/>
    <w:rsid w:val="00BC7878"/>
    <w:rsid w:val="00BC78ED"/>
    <w:rsid w:val="00BD0D70"/>
    <w:rsid w:val="00BD0EAD"/>
    <w:rsid w:val="00BD1A89"/>
    <w:rsid w:val="00BD223D"/>
    <w:rsid w:val="00BD4360"/>
    <w:rsid w:val="00BD5263"/>
    <w:rsid w:val="00BD52D7"/>
    <w:rsid w:val="00BD5CC0"/>
    <w:rsid w:val="00BD6019"/>
    <w:rsid w:val="00BD65B6"/>
    <w:rsid w:val="00BD71E2"/>
    <w:rsid w:val="00BD790E"/>
    <w:rsid w:val="00BE319A"/>
    <w:rsid w:val="00BE3290"/>
    <w:rsid w:val="00BE33AC"/>
    <w:rsid w:val="00BE3D0B"/>
    <w:rsid w:val="00BF0D2E"/>
    <w:rsid w:val="00BF2B73"/>
    <w:rsid w:val="00BF2B7D"/>
    <w:rsid w:val="00BF3B3A"/>
    <w:rsid w:val="00BF40E4"/>
    <w:rsid w:val="00BF5A6A"/>
    <w:rsid w:val="00BF5D50"/>
    <w:rsid w:val="00BF7017"/>
    <w:rsid w:val="00BF79E0"/>
    <w:rsid w:val="00C01689"/>
    <w:rsid w:val="00C04033"/>
    <w:rsid w:val="00C04D6F"/>
    <w:rsid w:val="00C05CA1"/>
    <w:rsid w:val="00C06399"/>
    <w:rsid w:val="00C1021C"/>
    <w:rsid w:val="00C10486"/>
    <w:rsid w:val="00C10DBF"/>
    <w:rsid w:val="00C14EA0"/>
    <w:rsid w:val="00C15597"/>
    <w:rsid w:val="00C1666E"/>
    <w:rsid w:val="00C1666F"/>
    <w:rsid w:val="00C17726"/>
    <w:rsid w:val="00C17DD5"/>
    <w:rsid w:val="00C20708"/>
    <w:rsid w:val="00C20E72"/>
    <w:rsid w:val="00C22345"/>
    <w:rsid w:val="00C23636"/>
    <w:rsid w:val="00C23984"/>
    <w:rsid w:val="00C24270"/>
    <w:rsid w:val="00C24359"/>
    <w:rsid w:val="00C243DB"/>
    <w:rsid w:val="00C245FD"/>
    <w:rsid w:val="00C246A4"/>
    <w:rsid w:val="00C24AAF"/>
    <w:rsid w:val="00C24C7E"/>
    <w:rsid w:val="00C31376"/>
    <w:rsid w:val="00C31968"/>
    <w:rsid w:val="00C31A2E"/>
    <w:rsid w:val="00C32663"/>
    <w:rsid w:val="00C33340"/>
    <w:rsid w:val="00C34B6C"/>
    <w:rsid w:val="00C35159"/>
    <w:rsid w:val="00C361A2"/>
    <w:rsid w:val="00C36C87"/>
    <w:rsid w:val="00C37A76"/>
    <w:rsid w:val="00C448D3"/>
    <w:rsid w:val="00C44A15"/>
    <w:rsid w:val="00C44F34"/>
    <w:rsid w:val="00C45B30"/>
    <w:rsid w:val="00C46379"/>
    <w:rsid w:val="00C4681D"/>
    <w:rsid w:val="00C47CFB"/>
    <w:rsid w:val="00C50EDC"/>
    <w:rsid w:val="00C51311"/>
    <w:rsid w:val="00C539D4"/>
    <w:rsid w:val="00C53C84"/>
    <w:rsid w:val="00C53FE1"/>
    <w:rsid w:val="00C54130"/>
    <w:rsid w:val="00C5591B"/>
    <w:rsid w:val="00C55C4A"/>
    <w:rsid w:val="00C55E53"/>
    <w:rsid w:val="00C60012"/>
    <w:rsid w:val="00C60D73"/>
    <w:rsid w:val="00C61303"/>
    <w:rsid w:val="00C61B9A"/>
    <w:rsid w:val="00C63057"/>
    <w:rsid w:val="00C63324"/>
    <w:rsid w:val="00C636EC"/>
    <w:rsid w:val="00C65D33"/>
    <w:rsid w:val="00C67368"/>
    <w:rsid w:val="00C675C3"/>
    <w:rsid w:val="00C67E07"/>
    <w:rsid w:val="00C67EEB"/>
    <w:rsid w:val="00C73497"/>
    <w:rsid w:val="00C74883"/>
    <w:rsid w:val="00C75A0D"/>
    <w:rsid w:val="00C773A5"/>
    <w:rsid w:val="00C77FE0"/>
    <w:rsid w:val="00C802C5"/>
    <w:rsid w:val="00C81EC3"/>
    <w:rsid w:val="00C821D9"/>
    <w:rsid w:val="00C82E43"/>
    <w:rsid w:val="00C838C7"/>
    <w:rsid w:val="00C848B1"/>
    <w:rsid w:val="00C8561D"/>
    <w:rsid w:val="00C85DAB"/>
    <w:rsid w:val="00C87B3E"/>
    <w:rsid w:val="00C90C81"/>
    <w:rsid w:val="00C90C84"/>
    <w:rsid w:val="00C91EF1"/>
    <w:rsid w:val="00C92A67"/>
    <w:rsid w:val="00C93392"/>
    <w:rsid w:val="00C93B19"/>
    <w:rsid w:val="00C93BF0"/>
    <w:rsid w:val="00C93F08"/>
    <w:rsid w:val="00C94D49"/>
    <w:rsid w:val="00C9505C"/>
    <w:rsid w:val="00C95BC2"/>
    <w:rsid w:val="00C978D0"/>
    <w:rsid w:val="00C97CA4"/>
    <w:rsid w:val="00CA0B4F"/>
    <w:rsid w:val="00CA1AC8"/>
    <w:rsid w:val="00CA1E0E"/>
    <w:rsid w:val="00CA27F9"/>
    <w:rsid w:val="00CA2862"/>
    <w:rsid w:val="00CA386E"/>
    <w:rsid w:val="00CA4483"/>
    <w:rsid w:val="00CA48B2"/>
    <w:rsid w:val="00CA554C"/>
    <w:rsid w:val="00CA6CBD"/>
    <w:rsid w:val="00CB0F60"/>
    <w:rsid w:val="00CB1507"/>
    <w:rsid w:val="00CB2E44"/>
    <w:rsid w:val="00CB3787"/>
    <w:rsid w:val="00CB5571"/>
    <w:rsid w:val="00CB567B"/>
    <w:rsid w:val="00CB56C7"/>
    <w:rsid w:val="00CB5F00"/>
    <w:rsid w:val="00CB67C1"/>
    <w:rsid w:val="00CB6F7D"/>
    <w:rsid w:val="00CC2184"/>
    <w:rsid w:val="00CC277A"/>
    <w:rsid w:val="00CC2A88"/>
    <w:rsid w:val="00CC2B9F"/>
    <w:rsid w:val="00CC2C09"/>
    <w:rsid w:val="00CC40BF"/>
    <w:rsid w:val="00CC46D8"/>
    <w:rsid w:val="00CC4800"/>
    <w:rsid w:val="00CC53FF"/>
    <w:rsid w:val="00CC542D"/>
    <w:rsid w:val="00CC562E"/>
    <w:rsid w:val="00CC5F7B"/>
    <w:rsid w:val="00CC60AB"/>
    <w:rsid w:val="00CC62E2"/>
    <w:rsid w:val="00CC6A59"/>
    <w:rsid w:val="00CC7C5E"/>
    <w:rsid w:val="00CC7E2A"/>
    <w:rsid w:val="00CD2142"/>
    <w:rsid w:val="00CD2A94"/>
    <w:rsid w:val="00CD5F4E"/>
    <w:rsid w:val="00CD62A1"/>
    <w:rsid w:val="00CD633F"/>
    <w:rsid w:val="00CD638A"/>
    <w:rsid w:val="00CD6397"/>
    <w:rsid w:val="00CD772B"/>
    <w:rsid w:val="00CD77F0"/>
    <w:rsid w:val="00CE0B26"/>
    <w:rsid w:val="00CE28FF"/>
    <w:rsid w:val="00CE3631"/>
    <w:rsid w:val="00CE3D9A"/>
    <w:rsid w:val="00CE4C67"/>
    <w:rsid w:val="00CE59F8"/>
    <w:rsid w:val="00CE6127"/>
    <w:rsid w:val="00CE6AE1"/>
    <w:rsid w:val="00CE6DF8"/>
    <w:rsid w:val="00CE78F2"/>
    <w:rsid w:val="00CE7C96"/>
    <w:rsid w:val="00CF0F73"/>
    <w:rsid w:val="00CF1039"/>
    <w:rsid w:val="00CF25CB"/>
    <w:rsid w:val="00CF2E68"/>
    <w:rsid w:val="00CF2EE1"/>
    <w:rsid w:val="00CF65DF"/>
    <w:rsid w:val="00CF65FB"/>
    <w:rsid w:val="00CF6BFF"/>
    <w:rsid w:val="00CF6DF4"/>
    <w:rsid w:val="00CF7B50"/>
    <w:rsid w:val="00D00612"/>
    <w:rsid w:val="00D006C2"/>
    <w:rsid w:val="00D00710"/>
    <w:rsid w:val="00D00A59"/>
    <w:rsid w:val="00D00F0D"/>
    <w:rsid w:val="00D00F81"/>
    <w:rsid w:val="00D016A8"/>
    <w:rsid w:val="00D01CB8"/>
    <w:rsid w:val="00D03F18"/>
    <w:rsid w:val="00D047D2"/>
    <w:rsid w:val="00D0534E"/>
    <w:rsid w:val="00D05A41"/>
    <w:rsid w:val="00D071AF"/>
    <w:rsid w:val="00D07B42"/>
    <w:rsid w:val="00D101E8"/>
    <w:rsid w:val="00D112CE"/>
    <w:rsid w:val="00D12062"/>
    <w:rsid w:val="00D12AB2"/>
    <w:rsid w:val="00D13175"/>
    <w:rsid w:val="00D13D9A"/>
    <w:rsid w:val="00D14163"/>
    <w:rsid w:val="00D14ED8"/>
    <w:rsid w:val="00D16F16"/>
    <w:rsid w:val="00D17C43"/>
    <w:rsid w:val="00D17D7C"/>
    <w:rsid w:val="00D20B1B"/>
    <w:rsid w:val="00D21370"/>
    <w:rsid w:val="00D21768"/>
    <w:rsid w:val="00D22D6E"/>
    <w:rsid w:val="00D22E33"/>
    <w:rsid w:val="00D249EE"/>
    <w:rsid w:val="00D262EC"/>
    <w:rsid w:val="00D27488"/>
    <w:rsid w:val="00D30A1C"/>
    <w:rsid w:val="00D30B7F"/>
    <w:rsid w:val="00D315B3"/>
    <w:rsid w:val="00D31EF9"/>
    <w:rsid w:val="00D32F11"/>
    <w:rsid w:val="00D338A1"/>
    <w:rsid w:val="00D3502C"/>
    <w:rsid w:val="00D35F7A"/>
    <w:rsid w:val="00D371F0"/>
    <w:rsid w:val="00D3766C"/>
    <w:rsid w:val="00D377AA"/>
    <w:rsid w:val="00D414DF"/>
    <w:rsid w:val="00D4226A"/>
    <w:rsid w:val="00D4358F"/>
    <w:rsid w:val="00D4437A"/>
    <w:rsid w:val="00D4470D"/>
    <w:rsid w:val="00D44CB5"/>
    <w:rsid w:val="00D44D3B"/>
    <w:rsid w:val="00D44E83"/>
    <w:rsid w:val="00D457B3"/>
    <w:rsid w:val="00D458F1"/>
    <w:rsid w:val="00D45A92"/>
    <w:rsid w:val="00D45B26"/>
    <w:rsid w:val="00D50C4F"/>
    <w:rsid w:val="00D515F7"/>
    <w:rsid w:val="00D51AE4"/>
    <w:rsid w:val="00D52368"/>
    <w:rsid w:val="00D532E3"/>
    <w:rsid w:val="00D534CF"/>
    <w:rsid w:val="00D548A5"/>
    <w:rsid w:val="00D54AEC"/>
    <w:rsid w:val="00D54E10"/>
    <w:rsid w:val="00D55EE0"/>
    <w:rsid w:val="00D57CD3"/>
    <w:rsid w:val="00D60174"/>
    <w:rsid w:val="00D6214C"/>
    <w:rsid w:val="00D627D6"/>
    <w:rsid w:val="00D63E63"/>
    <w:rsid w:val="00D650E9"/>
    <w:rsid w:val="00D6605D"/>
    <w:rsid w:val="00D67693"/>
    <w:rsid w:val="00D67C43"/>
    <w:rsid w:val="00D701D6"/>
    <w:rsid w:val="00D7042C"/>
    <w:rsid w:val="00D709D0"/>
    <w:rsid w:val="00D70E28"/>
    <w:rsid w:val="00D72AA1"/>
    <w:rsid w:val="00D72AC2"/>
    <w:rsid w:val="00D73042"/>
    <w:rsid w:val="00D741B4"/>
    <w:rsid w:val="00D74518"/>
    <w:rsid w:val="00D74DB8"/>
    <w:rsid w:val="00D8206A"/>
    <w:rsid w:val="00D825E5"/>
    <w:rsid w:val="00D8295A"/>
    <w:rsid w:val="00D831B9"/>
    <w:rsid w:val="00D84210"/>
    <w:rsid w:val="00D84A59"/>
    <w:rsid w:val="00D84AAF"/>
    <w:rsid w:val="00D85C59"/>
    <w:rsid w:val="00D85F44"/>
    <w:rsid w:val="00D86018"/>
    <w:rsid w:val="00D8691A"/>
    <w:rsid w:val="00D86FD2"/>
    <w:rsid w:val="00D912B3"/>
    <w:rsid w:val="00D919C5"/>
    <w:rsid w:val="00D928F3"/>
    <w:rsid w:val="00D92F67"/>
    <w:rsid w:val="00D93AA7"/>
    <w:rsid w:val="00D93FAE"/>
    <w:rsid w:val="00D94802"/>
    <w:rsid w:val="00D972B4"/>
    <w:rsid w:val="00D976E3"/>
    <w:rsid w:val="00D97801"/>
    <w:rsid w:val="00D9796A"/>
    <w:rsid w:val="00D97B75"/>
    <w:rsid w:val="00DA03E1"/>
    <w:rsid w:val="00DA0A0C"/>
    <w:rsid w:val="00DA2038"/>
    <w:rsid w:val="00DA20CD"/>
    <w:rsid w:val="00DA21E5"/>
    <w:rsid w:val="00DA2A1E"/>
    <w:rsid w:val="00DA380A"/>
    <w:rsid w:val="00DA441C"/>
    <w:rsid w:val="00DA4F14"/>
    <w:rsid w:val="00DA554C"/>
    <w:rsid w:val="00DA5A6C"/>
    <w:rsid w:val="00DA6D11"/>
    <w:rsid w:val="00DA70B8"/>
    <w:rsid w:val="00DA7810"/>
    <w:rsid w:val="00DA7B12"/>
    <w:rsid w:val="00DB209B"/>
    <w:rsid w:val="00DB28B7"/>
    <w:rsid w:val="00DB3DA0"/>
    <w:rsid w:val="00DB45BD"/>
    <w:rsid w:val="00DB560C"/>
    <w:rsid w:val="00DB6C19"/>
    <w:rsid w:val="00DC0A7C"/>
    <w:rsid w:val="00DC1AAF"/>
    <w:rsid w:val="00DC1CB8"/>
    <w:rsid w:val="00DC1D81"/>
    <w:rsid w:val="00DC32A7"/>
    <w:rsid w:val="00DC3385"/>
    <w:rsid w:val="00DC397E"/>
    <w:rsid w:val="00DC4DC5"/>
    <w:rsid w:val="00DC4E7A"/>
    <w:rsid w:val="00DC5057"/>
    <w:rsid w:val="00DC5E82"/>
    <w:rsid w:val="00DC6EE2"/>
    <w:rsid w:val="00DC6FDD"/>
    <w:rsid w:val="00DD063D"/>
    <w:rsid w:val="00DD0651"/>
    <w:rsid w:val="00DD2C25"/>
    <w:rsid w:val="00DD46B4"/>
    <w:rsid w:val="00DD7710"/>
    <w:rsid w:val="00DD771F"/>
    <w:rsid w:val="00DE13BD"/>
    <w:rsid w:val="00DE13FD"/>
    <w:rsid w:val="00DE1B48"/>
    <w:rsid w:val="00DE41D1"/>
    <w:rsid w:val="00DE43CD"/>
    <w:rsid w:val="00DE5171"/>
    <w:rsid w:val="00DE5442"/>
    <w:rsid w:val="00DE6B5D"/>
    <w:rsid w:val="00DE6D09"/>
    <w:rsid w:val="00DE7B2B"/>
    <w:rsid w:val="00DF02D2"/>
    <w:rsid w:val="00DF037D"/>
    <w:rsid w:val="00DF16C5"/>
    <w:rsid w:val="00DF1805"/>
    <w:rsid w:val="00DF37A2"/>
    <w:rsid w:val="00DF6892"/>
    <w:rsid w:val="00DF7592"/>
    <w:rsid w:val="00DF780A"/>
    <w:rsid w:val="00DF7C2A"/>
    <w:rsid w:val="00E0145C"/>
    <w:rsid w:val="00E02466"/>
    <w:rsid w:val="00E02B5A"/>
    <w:rsid w:val="00E02F69"/>
    <w:rsid w:val="00E03639"/>
    <w:rsid w:val="00E04A24"/>
    <w:rsid w:val="00E04C93"/>
    <w:rsid w:val="00E06E34"/>
    <w:rsid w:val="00E07D2E"/>
    <w:rsid w:val="00E10185"/>
    <w:rsid w:val="00E104A8"/>
    <w:rsid w:val="00E10AD0"/>
    <w:rsid w:val="00E114D6"/>
    <w:rsid w:val="00E1318E"/>
    <w:rsid w:val="00E132B6"/>
    <w:rsid w:val="00E134A9"/>
    <w:rsid w:val="00E13781"/>
    <w:rsid w:val="00E13F40"/>
    <w:rsid w:val="00E146F2"/>
    <w:rsid w:val="00E159F1"/>
    <w:rsid w:val="00E15DA5"/>
    <w:rsid w:val="00E2086C"/>
    <w:rsid w:val="00E22212"/>
    <w:rsid w:val="00E2307A"/>
    <w:rsid w:val="00E23583"/>
    <w:rsid w:val="00E23702"/>
    <w:rsid w:val="00E23928"/>
    <w:rsid w:val="00E25604"/>
    <w:rsid w:val="00E26C20"/>
    <w:rsid w:val="00E26F81"/>
    <w:rsid w:val="00E30345"/>
    <w:rsid w:val="00E30AB4"/>
    <w:rsid w:val="00E32956"/>
    <w:rsid w:val="00E32DBA"/>
    <w:rsid w:val="00E331A7"/>
    <w:rsid w:val="00E33BF7"/>
    <w:rsid w:val="00E34853"/>
    <w:rsid w:val="00E359AD"/>
    <w:rsid w:val="00E36220"/>
    <w:rsid w:val="00E36383"/>
    <w:rsid w:val="00E37848"/>
    <w:rsid w:val="00E40A8D"/>
    <w:rsid w:val="00E42C00"/>
    <w:rsid w:val="00E43F6A"/>
    <w:rsid w:val="00E43F73"/>
    <w:rsid w:val="00E44F7E"/>
    <w:rsid w:val="00E450DB"/>
    <w:rsid w:val="00E45E2C"/>
    <w:rsid w:val="00E46379"/>
    <w:rsid w:val="00E47F3D"/>
    <w:rsid w:val="00E51CEB"/>
    <w:rsid w:val="00E51D33"/>
    <w:rsid w:val="00E522CB"/>
    <w:rsid w:val="00E542C6"/>
    <w:rsid w:val="00E54AB7"/>
    <w:rsid w:val="00E55780"/>
    <w:rsid w:val="00E56054"/>
    <w:rsid w:val="00E561F9"/>
    <w:rsid w:val="00E563C8"/>
    <w:rsid w:val="00E603C2"/>
    <w:rsid w:val="00E613C3"/>
    <w:rsid w:val="00E62987"/>
    <w:rsid w:val="00E62DB9"/>
    <w:rsid w:val="00E63C71"/>
    <w:rsid w:val="00E64092"/>
    <w:rsid w:val="00E6664F"/>
    <w:rsid w:val="00E701F6"/>
    <w:rsid w:val="00E7035F"/>
    <w:rsid w:val="00E7229E"/>
    <w:rsid w:val="00E72A5A"/>
    <w:rsid w:val="00E733EC"/>
    <w:rsid w:val="00E7387D"/>
    <w:rsid w:val="00E75CE7"/>
    <w:rsid w:val="00E75FFF"/>
    <w:rsid w:val="00E76073"/>
    <w:rsid w:val="00E76342"/>
    <w:rsid w:val="00E76765"/>
    <w:rsid w:val="00E7704F"/>
    <w:rsid w:val="00E77728"/>
    <w:rsid w:val="00E77FC2"/>
    <w:rsid w:val="00E8083D"/>
    <w:rsid w:val="00E808C6"/>
    <w:rsid w:val="00E811C0"/>
    <w:rsid w:val="00E81A0B"/>
    <w:rsid w:val="00E83635"/>
    <w:rsid w:val="00E83FCB"/>
    <w:rsid w:val="00E84546"/>
    <w:rsid w:val="00E8484D"/>
    <w:rsid w:val="00E8519E"/>
    <w:rsid w:val="00E853B8"/>
    <w:rsid w:val="00E863C9"/>
    <w:rsid w:val="00E8658A"/>
    <w:rsid w:val="00E8773E"/>
    <w:rsid w:val="00E87C1B"/>
    <w:rsid w:val="00E9044D"/>
    <w:rsid w:val="00E90A03"/>
    <w:rsid w:val="00E910FD"/>
    <w:rsid w:val="00E911F0"/>
    <w:rsid w:val="00E9397A"/>
    <w:rsid w:val="00E94990"/>
    <w:rsid w:val="00E95AD6"/>
    <w:rsid w:val="00E96F39"/>
    <w:rsid w:val="00E970E3"/>
    <w:rsid w:val="00EA0097"/>
    <w:rsid w:val="00EA2E08"/>
    <w:rsid w:val="00EA4190"/>
    <w:rsid w:val="00EA484B"/>
    <w:rsid w:val="00EA50DB"/>
    <w:rsid w:val="00EA5105"/>
    <w:rsid w:val="00EA6F06"/>
    <w:rsid w:val="00EA7E1E"/>
    <w:rsid w:val="00EB0DB2"/>
    <w:rsid w:val="00EB1438"/>
    <w:rsid w:val="00EB21E9"/>
    <w:rsid w:val="00EB274A"/>
    <w:rsid w:val="00EB30E5"/>
    <w:rsid w:val="00EB40C2"/>
    <w:rsid w:val="00EB45E8"/>
    <w:rsid w:val="00EB6012"/>
    <w:rsid w:val="00EB624C"/>
    <w:rsid w:val="00EB6733"/>
    <w:rsid w:val="00EB6F72"/>
    <w:rsid w:val="00EB7735"/>
    <w:rsid w:val="00EB78F4"/>
    <w:rsid w:val="00EC01AF"/>
    <w:rsid w:val="00EC2879"/>
    <w:rsid w:val="00EC2A3D"/>
    <w:rsid w:val="00EC3A14"/>
    <w:rsid w:val="00EC3A38"/>
    <w:rsid w:val="00EC43C1"/>
    <w:rsid w:val="00EC4431"/>
    <w:rsid w:val="00EC564A"/>
    <w:rsid w:val="00EC72F2"/>
    <w:rsid w:val="00EC7E38"/>
    <w:rsid w:val="00ED03EC"/>
    <w:rsid w:val="00ED05C0"/>
    <w:rsid w:val="00ED2C8C"/>
    <w:rsid w:val="00ED3124"/>
    <w:rsid w:val="00ED37DA"/>
    <w:rsid w:val="00ED7FF4"/>
    <w:rsid w:val="00EE2463"/>
    <w:rsid w:val="00EE26A7"/>
    <w:rsid w:val="00EE3A26"/>
    <w:rsid w:val="00EE3B8F"/>
    <w:rsid w:val="00EE4FEF"/>
    <w:rsid w:val="00EE6628"/>
    <w:rsid w:val="00EE673B"/>
    <w:rsid w:val="00EE791F"/>
    <w:rsid w:val="00EF0497"/>
    <w:rsid w:val="00EF2941"/>
    <w:rsid w:val="00EF48B0"/>
    <w:rsid w:val="00EF4B21"/>
    <w:rsid w:val="00EF6063"/>
    <w:rsid w:val="00EF61BC"/>
    <w:rsid w:val="00EF6B6C"/>
    <w:rsid w:val="00F005BD"/>
    <w:rsid w:val="00F00AF6"/>
    <w:rsid w:val="00F0140D"/>
    <w:rsid w:val="00F01B9A"/>
    <w:rsid w:val="00F0327B"/>
    <w:rsid w:val="00F036DA"/>
    <w:rsid w:val="00F03AAA"/>
    <w:rsid w:val="00F041B5"/>
    <w:rsid w:val="00F044C5"/>
    <w:rsid w:val="00F059CA"/>
    <w:rsid w:val="00F0657D"/>
    <w:rsid w:val="00F06847"/>
    <w:rsid w:val="00F107B0"/>
    <w:rsid w:val="00F12915"/>
    <w:rsid w:val="00F17BA4"/>
    <w:rsid w:val="00F2012D"/>
    <w:rsid w:val="00F212BD"/>
    <w:rsid w:val="00F21714"/>
    <w:rsid w:val="00F21C08"/>
    <w:rsid w:val="00F21DBF"/>
    <w:rsid w:val="00F22018"/>
    <w:rsid w:val="00F23D54"/>
    <w:rsid w:val="00F24D5A"/>
    <w:rsid w:val="00F26C19"/>
    <w:rsid w:val="00F276EE"/>
    <w:rsid w:val="00F302BE"/>
    <w:rsid w:val="00F31BF0"/>
    <w:rsid w:val="00F33490"/>
    <w:rsid w:val="00F33D11"/>
    <w:rsid w:val="00F34BED"/>
    <w:rsid w:val="00F34CEA"/>
    <w:rsid w:val="00F35115"/>
    <w:rsid w:val="00F36BE8"/>
    <w:rsid w:val="00F37898"/>
    <w:rsid w:val="00F40586"/>
    <w:rsid w:val="00F40881"/>
    <w:rsid w:val="00F40C4D"/>
    <w:rsid w:val="00F412F1"/>
    <w:rsid w:val="00F43BEF"/>
    <w:rsid w:val="00F4470A"/>
    <w:rsid w:val="00F46488"/>
    <w:rsid w:val="00F466A4"/>
    <w:rsid w:val="00F51721"/>
    <w:rsid w:val="00F528FF"/>
    <w:rsid w:val="00F546B1"/>
    <w:rsid w:val="00F54851"/>
    <w:rsid w:val="00F54A01"/>
    <w:rsid w:val="00F55022"/>
    <w:rsid w:val="00F561D5"/>
    <w:rsid w:val="00F56A86"/>
    <w:rsid w:val="00F56B3A"/>
    <w:rsid w:val="00F57F44"/>
    <w:rsid w:val="00F60377"/>
    <w:rsid w:val="00F60B81"/>
    <w:rsid w:val="00F60BD8"/>
    <w:rsid w:val="00F60F17"/>
    <w:rsid w:val="00F61512"/>
    <w:rsid w:val="00F6190E"/>
    <w:rsid w:val="00F636D8"/>
    <w:rsid w:val="00F63EA5"/>
    <w:rsid w:val="00F63F15"/>
    <w:rsid w:val="00F653C6"/>
    <w:rsid w:val="00F661ED"/>
    <w:rsid w:val="00F71A42"/>
    <w:rsid w:val="00F71BB6"/>
    <w:rsid w:val="00F72184"/>
    <w:rsid w:val="00F73CA6"/>
    <w:rsid w:val="00F74521"/>
    <w:rsid w:val="00F75397"/>
    <w:rsid w:val="00F76A21"/>
    <w:rsid w:val="00F80AAE"/>
    <w:rsid w:val="00F81EC8"/>
    <w:rsid w:val="00F81F7A"/>
    <w:rsid w:val="00F82CEC"/>
    <w:rsid w:val="00F833D9"/>
    <w:rsid w:val="00F83432"/>
    <w:rsid w:val="00F8369D"/>
    <w:rsid w:val="00F84EB0"/>
    <w:rsid w:val="00F8548F"/>
    <w:rsid w:val="00F87ACE"/>
    <w:rsid w:val="00F9031E"/>
    <w:rsid w:val="00F91C0E"/>
    <w:rsid w:val="00F923DB"/>
    <w:rsid w:val="00F92A9C"/>
    <w:rsid w:val="00F92CC6"/>
    <w:rsid w:val="00F95493"/>
    <w:rsid w:val="00F954F9"/>
    <w:rsid w:val="00F96204"/>
    <w:rsid w:val="00F96A46"/>
    <w:rsid w:val="00F97C98"/>
    <w:rsid w:val="00FA2737"/>
    <w:rsid w:val="00FA2F2F"/>
    <w:rsid w:val="00FA3971"/>
    <w:rsid w:val="00FA3B24"/>
    <w:rsid w:val="00FA4967"/>
    <w:rsid w:val="00FA4CF0"/>
    <w:rsid w:val="00FA4F16"/>
    <w:rsid w:val="00FA558A"/>
    <w:rsid w:val="00FA584C"/>
    <w:rsid w:val="00FA5ECF"/>
    <w:rsid w:val="00FA6335"/>
    <w:rsid w:val="00FA6448"/>
    <w:rsid w:val="00FA72E3"/>
    <w:rsid w:val="00FA784B"/>
    <w:rsid w:val="00FB005A"/>
    <w:rsid w:val="00FB1E99"/>
    <w:rsid w:val="00FB1FBF"/>
    <w:rsid w:val="00FB3DDD"/>
    <w:rsid w:val="00FB4808"/>
    <w:rsid w:val="00FB4DB2"/>
    <w:rsid w:val="00FB5BD5"/>
    <w:rsid w:val="00FC0172"/>
    <w:rsid w:val="00FC2922"/>
    <w:rsid w:val="00FC2C8C"/>
    <w:rsid w:val="00FC4D99"/>
    <w:rsid w:val="00FC5BC7"/>
    <w:rsid w:val="00FC667B"/>
    <w:rsid w:val="00FC6D98"/>
    <w:rsid w:val="00FC75C0"/>
    <w:rsid w:val="00FC7893"/>
    <w:rsid w:val="00FC7A7E"/>
    <w:rsid w:val="00FD166D"/>
    <w:rsid w:val="00FD252F"/>
    <w:rsid w:val="00FD2916"/>
    <w:rsid w:val="00FD4436"/>
    <w:rsid w:val="00FD5482"/>
    <w:rsid w:val="00FD5D57"/>
    <w:rsid w:val="00FD6395"/>
    <w:rsid w:val="00FD669D"/>
    <w:rsid w:val="00FD6E7E"/>
    <w:rsid w:val="00FD7788"/>
    <w:rsid w:val="00FD7C70"/>
    <w:rsid w:val="00FE21F6"/>
    <w:rsid w:val="00FE2650"/>
    <w:rsid w:val="00FE52CE"/>
    <w:rsid w:val="00FE573F"/>
    <w:rsid w:val="00FE58B7"/>
    <w:rsid w:val="00FE5EB7"/>
    <w:rsid w:val="00FE63F0"/>
    <w:rsid w:val="00FE75B6"/>
    <w:rsid w:val="00FE7820"/>
    <w:rsid w:val="00FE7CBC"/>
    <w:rsid w:val="00FE7F0F"/>
    <w:rsid w:val="00FF174F"/>
    <w:rsid w:val="00FF17AE"/>
    <w:rsid w:val="00FF24E8"/>
    <w:rsid w:val="00FF25DD"/>
    <w:rsid w:val="00FF2921"/>
    <w:rsid w:val="00FF2B24"/>
    <w:rsid w:val="00FF2DED"/>
    <w:rsid w:val="00FF558D"/>
    <w:rsid w:val="00FF56D4"/>
    <w:rsid w:val="00FF5F0F"/>
    <w:rsid w:val="00FF66EE"/>
    <w:rsid w:val="00FF6768"/>
    <w:rsid w:val="00FF6859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17C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26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D17C43"/>
    <w:rPr>
      <w:sz w:val="18"/>
      <w:szCs w:val="18"/>
    </w:rPr>
  </w:style>
  <w:style w:type="character" w:customStyle="1" w:styleId="Char">
    <w:name w:val="批注框文本 Char"/>
    <w:basedOn w:val="a0"/>
    <w:link w:val="a3"/>
    <w:rsid w:val="00D17C4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D17C4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link w:val="a4"/>
    <w:uiPriority w:val="99"/>
    <w:rsid w:val="00D17C43"/>
    <w:rPr>
      <w:sz w:val="18"/>
      <w:szCs w:val="18"/>
    </w:rPr>
  </w:style>
  <w:style w:type="character" w:customStyle="1" w:styleId="Char1">
    <w:name w:val="页脚 Char"/>
    <w:link w:val="a5"/>
    <w:uiPriority w:val="99"/>
    <w:rsid w:val="00D17C43"/>
    <w:rPr>
      <w:sz w:val="18"/>
      <w:szCs w:val="18"/>
    </w:rPr>
  </w:style>
  <w:style w:type="character" w:customStyle="1" w:styleId="apple-converted-space">
    <w:name w:val="apple-converted-space"/>
    <w:basedOn w:val="a0"/>
    <w:rsid w:val="00D17C43"/>
  </w:style>
  <w:style w:type="character" w:styleId="a6">
    <w:name w:val="page number"/>
    <w:basedOn w:val="a0"/>
    <w:rsid w:val="00D17C43"/>
  </w:style>
  <w:style w:type="character" w:styleId="a7">
    <w:name w:val="Emphasis"/>
    <w:uiPriority w:val="20"/>
    <w:qFormat/>
    <w:rsid w:val="00D17C43"/>
    <w:rPr>
      <w:i w:val="0"/>
      <w:iCs w:val="0"/>
      <w:color w:val="CC0000"/>
    </w:rPr>
  </w:style>
  <w:style w:type="character" w:styleId="a8">
    <w:name w:val="Hyperlink"/>
    <w:rsid w:val="00D17C43"/>
    <w:rPr>
      <w:color w:val="0000FF"/>
      <w:u w:val="single"/>
    </w:rPr>
  </w:style>
  <w:style w:type="paragraph" w:styleId="a9">
    <w:name w:val="List Paragraph"/>
    <w:basedOn w:val="a"/>
    <w:qFormat/>
    <w:rsid w:val="00D17C43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1"/>
    <w:uiPriority w:val="99"/>
    <w:rsid w:val="00D17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17C4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1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D17C43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rsid w:val="00D17C43"/>
    <w:rPr>
      <w:sz w:val="21"/>
      <w:szCs w:val="21"/>
    </w:rPr>
  </w:style>
  <w:style w:type="paragraph" w:styleId="ab">
    <w:name w:val="annotation text"/>
    <w:basedOn w:val="a"/>
    <w:link w:val="Char2"/>
    <w:rsid w:val="00D17C43"/>
    <w:pPr>
      <w:jc w:val="left"/>
    </w:pPr>
  </w:style>
  <w:style w:type="character" w:customStyle="1" w:styleId="Char2">
    <w:name w:val="批注文字 Char"/>
    <w:basedOn w:val="a0"/>
    <w:link w:val="ab"/>
    <w:rsid w:val="00D17C43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rsid w:val="00D17C43"/>
    <w:rPr>
      <w:b/>
      <w:bCs/>
    </w:rPr>
  </w:style>
  <w:style w:type="character" w:customStyle="1" w:styleId="Char3">
    <w:name w:val="批注主题 Char"/>
    <w:basedOn w:val="Char2"/>
    <w:link w:val="ac"/>
    <w:rsid w:val="00D17C43"/>
    <w:rPr>
      <w:rFonts w:ascii="Times New Roman" w:eastAsia="宋体" w:hAnsi="Times New Roman" w:cs="Times New Roman"/>
      <w:b/>
      <w:bCs/>
      <w:szCs w:val="24"/>
    </w:rPr>
  </w:style>
  <w:style w:type="paragraph" w:styleId="ad">
    <w:name w:val="Title"/>
    <w:basedOn w:val="a"/>
    <w:next w:val="a"/>
    <w:link w:val="Char4"/>
    <w:qFormat/>
    <w:rsid w:val="00D17C4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d"/>
    <w:rsid w:val="00D17C4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B2623"/>
    <w:rPr>
      <w:rFonts w:ascii="Times New Roman" w:eastAsia="宋体" w:hAnsi="Times New Roman" w:cs="Times New Roman"/>
      <w:b/>
      <w:bCs/>
      <w:sz w:val="32"/>
      <w:szCs w:val="32"/>
    </w:rPr>
  </w:style>
  <w:style w:type="paragraph" w:styleId="ae">
    <w:name w:val="Date"/>
    <w:basedOn w:val="a"/>
    <w:next w:val="a"/>
    <w:link w:val="Char5"/>
    <w:uiPriority w:val="99"/>
    <w:semiHidden/>
    <w:unhideWhenUsed/>
    <w:rsid w:val="00EA0097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EA009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62CE-9DF3-47BC-B93D-47AF2FEE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lenovo</cp:lastModifiedBy>
  <cp:revision>1098</cp:revision>
  <cp:lastPrinted>2017-08-07T06:28:00Z</cp:lastPrinted>
  <dcterms:created xsi:type="dcterms:W3CDTF">2017-08-08T12:33:00Z</dcterms:created>
  <dcterms:modified xsi:type="dcterms:W3CDTF">2017-09-28T09:32:00Z</dcterms:modified>
</cp:coreProperties>
</file>